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EECA" w14:textId="0E8CA0C4" w:rsidR="0011703F" w:rsidRDefault="0011703F" w:rsidP="00B54FA0">
      <w:pPr>
        <w:jc w:val="center"/>
        <w:rPr>
          <w:rFonts w:ascii="Aptos" w:hAnsi="Aptos"/>
        </w:rPr>
      </w:pPr>
      <w:r w:rsidRPr="0011703F">
        <w:rPr>
          <w:rFonts w:ascii="Aptos" w:hAnsi="Aptos"/>
          <w:b/>
          <w:bCs/>
          <w:sz w:val="24"/>
          <w:szCs w:val="24"/>
        </w:rPr>
        <w:t>Welcome and thank you for choosing City Health Geraldton.</w:t>
      </w:r>
      <w:r w:rsidRPr="0011703F">
        <w:rPr>
          <w:rFonts w:ascii="Aptos" w:hAnsi="Aptos"/>
          <w:sz w:val="24"/>
          <w:szCs w:val="24"/>
        </w:rPr>
        <w:br/>
      </w:r>
      <w:r w:rsidRPr="0011703F">
        <w:rPr>
          <w:rFonts w:ascii="Aptos" w:hAnsi="Aptos"/>
        </w:rPr>
        <w:t>Please take a moment to read through this registration form, which includes important information about our billing policy and privacy policy.</w:t>
      </w:r>
      <w:r w:rsidRPr="0011703F">
        <w:rPr>
          <w:rFonts w:ascii="Aptos" w:hAnsi="Aptos"/>
        </w:rPr>
        <w:br/>
        <w:t>Kindly complete all sections as accurately as possible to help us provide you with the best care.</w:t>
      </w:r>
    </w:p>
    <w:p w14:paraId="0B41DE7F" w14:textId="0AA7C85A" w:rsidR="0011703F" w:rsidRPr="003F0FBE" w:rsidRDefault="00913DAC">
      <w:pPr>
        <w:rPr>
          <w:rFonts w:ascii="Aptos" w:hAnsi="Aptos"/>
        </w:rPr>
      </w:pPr>
      <w:r w:rsidRPr="0011703F">
        <w:rPr>
          <w:rFonts w:ascii="Aptos" w:hAnsi="Aptos"/>
          <w:b/>
          <w:bCs/>
        </w:rPr>
        <w:t>Billing Policy</w:t>
      </w:r>
      <w:r w:rsidRPr="0011703F">
        <w:rPr>
          <w:rFonts w:ascii="Aptos" w:hAnsi="Aptos"/>
          <w:b/>
          <w:bCs/>
        </w:rPr>
        <w:br/>
      </w:r>
      <w:r w:rsidRPr="003F0FBE">
        <w:rPr>
          <w:rFonts w:ascii="Aptos" w:hAnsi="Aptos"/>
        </w:rPr>
        <w:t>Please note City Health Geraldton does not offer bulk billing for most of our services.</w:t>
      </w:r>
      <w:r w:rsidR="0011703F">
        <w:rPr>
          <w:rFonts w:ascii="Aptos" w:hAnsi="Aptos"/>
        </w:rPr>
        <w:t xml:space="preserve"> F</w:t>
      </w:r>
      <w:r w:rsidR="0011703F" w:rsidRPr="003F0FBE">
        <w:rPr>
          <w:rFonts w:ascii="Aptos" w:hAnsi="Aptos"/>
        </w:rPr>
        <w:t>ees are to be paid at the end of each consultation.</w:t>
      </w:r>
      <w:r w:rsidR="0011703F">
        <w:rPr>
          <w:rFonts w:ascii="Aptos" w:hAnsi="Aptos"/>
        </w:rPr>
        <w:t xml:space="preserve"> If you are experiencing financial hardship, please discuss this with your chosen GP. </w:t>
      </w:r>
      <w:r w:rsidRPr="003F0FBE">
        <w:rPr>
          <w:rFonts w:ascii="Aptos" w:hAnsi="Aptos"/>
        </w:rPr>
        <w:br/>
        <w:t xml:space="preserve">All consultations and medical services will be charged according to our standard fee schedule. Payment is required at the end of your </w:t>
      </w:r>
      <w:r w:rsidR="004052AF" w:rsidRPr="003F0FBE">
        <w:rPr>
          <w:rFonts w:ascii="Aptos" w:hAnsi="Aptos"/>
        </w:rPr>
        <w:t>consultation</w:t>
      </w:r>
      <w:r w:rsidRPr="003F0FBE">
        <w:rPr>
          <w:rFonts w:ascii="Aptos" w:hAnsi="Aptos"/>
        </w:rPr>
        <w:t>. Please do</w:t>
      </w:r>
      <w:r w:rsidR="0011703F">
        <w:rPr>
          <w:rFonts w:ascii="Aptos" w:hAnsi="Aptos"/>
        </w:rPr>
        <w:t xml:space="preserve"> </w:t>
      </w:r>
      <w:r w:rsidRPr="003F0FBE">
        <w:rPr>
          <w:rFonts w:ascii="Aptos" w:hAnsi="Aptos"/>
        </w:rPr>
        <w:t>not hesitate to ask our reception staff if you have any questions regarding our fees or billing policies. Thank you for your understanding.</w:t>
      </w:r>
      <w:r w:rsidRPr="003F0FBE">
        <w:rPr>
          <w:rFonts w:ascii="Aptos" w:hAnsi="Aptos"/>
        </w:rPr>
        <w:br/>
      </w:r>
      <w:r w:rsidRPr="003F0FBE">
        <w:rPr>
          <w:rFonts w:ascii="Aptos" w:hAnsi="Aptos"/>
        </w:rPr>
        <w:br/>
      </w:r>
      <w:r w:rsidRPr="0011703F">
        <w:rPr>
          <w:rFonts w:ascii="Aptos" w:hAnsi="Aptos"/>
          <w:b/>
          <w:bCs/>
        </w:rPr>
        <w:t>Personal Details</w:t>
      </w:r>
      <w:r w:rsidRPr="003F0FBE">
        <w:rPr>
          <w:rFonts w:ascii="Aptos" w:hAnsi="Aptos"/>
        </w:rPr>
        <w:br/>
      </w:r>
      <w:r w:rsidRPr="0011703F">
        <w:rPr>
          <w:rFonts w:ascii="Aptos" w:hAnsi="Aptos"/>
          <w:i/>
          <w:iCs/>
        </w:rPr>
        <w:t xml:space="preserve">Please complete this form for the patient requiring the appointment. If you </w:t>
      </w:r>
      <w:r w:rsidR="00E16C83">
        <w:rPr>
          <w:rFonts w:ascii="Aptos" w:hAnsi="Aptos"/>
          <w:i/>
          <w:iCs/>
        </w:rPr>
        <w:t>complete</w:t>
      </w:r>
      <w:r w:rsidR="00B54FA0">
        <w:rPr>
          <w:rFonts w:ascii="Aptos" w:hAnsi="Aptos"/>
          <w:i/>
          <w:iCs/>
        </w:rPr>
        <w:t xml:space="preserve"> </w:t>
      </w:r>
      <w:r w:rsidRPr="0011703F">
        <w:rPr>
          <w:rFonts w:ascii="Aptos" w:hAnsi="Aptos"/>
          <w:i/>
          <w:iCs/>
        </w:rPr>
        <w:t xml:space="preserve">this form on behalf of a </w:t>
      </w:r>
      <w:r w:rsidR="00B54FA0" w:rsidRPr="0011703F">
        <w:rPr>
          <w:rFonts w:ascii="Aptos" w:hAnsi="Aptos"/>
          <w:i/>
          <w:iCs/>
        </w:rPr>
        <w:t>patient,</w:t>
      </w:r>
      <w:r w:rsidRPr="0011703F">
        <w:rPr>
          <w:rFonts w:ascii="Aptos" w:hAnsi="Aptos"/>
          <w:i/>
          <w:iCs/>
        </w:rPr>
        <w:t xml:space="preserve"> please place your details under</w:t>
      </w:r>
      <w:r w:rsidR="0011703F" w:rsidRPr="0011703F">
        <w:rPr>
          <w:rFonts w:ascii="Aptos" w:hAnsi="Aptos"/>
          <w:i/>
          <w:iCs/>
        </w:rPr>
        <w:t xml:space="preserve"> </w:t>
      </w:r>
      <w:r w:rsidRPr="0011703F">
        <w:rPr>
          <w:rFonts w:ascii="Aptos" w:hAnsi="Aptos"/>
          <w:i/>
          <w:iCs/>
        </w:rPr>
        <w:t>Next of Kin or Emergency Contact.</w:t>
      </w:r>
      <w:r w:rsidRPr="003F0FBE">
        <w:rPr>
          <w:rFonts w:ascii="Aptos" w:hAnsi="Aptos"/>
        </w:rPr>
        <w:br/>
      </w:r>
    </w:p>
    <w:tbl>
      <w:tblPr>
        <w:tblStyle w:val="TableGrid"/>
        <w:tblW w:w="0" w:type="auto"/>
        <w:tblLook w:val="04A0" w:firstRow="1" w:lastRow="0" w:firstColumn="1" w:lastColumn="0" w:noHBand="0" w:noVBand="1"/>
      </w:tblPr>
      <w:tblGrid>
        <w:gridCol w:w="3108"/>
        <w:gridCol w:w="436"/>
        <w:gridCol w:w="7246"/>
      </w:tblGrid>
      <w:tr w:rsidR="00FF23D6" w:rsidRPr="003F0FBE" w14:paraId="388AC34B" w14:textId="77777777" w:rsidTr="00E37A25">
        <w:trPr>
          <w:trHeight w:val="301"/>
        </w:trPr>
        <w:tc>
          <w:tcPr>
            <w:tcW w:w="11016" w:type="dxa"/>
            <w:gridSpan w:val="3"/>
          </w:tcPr>
          <w:p w14:paraId="279FCD11" w14:textId="7D181605" w:rsidR="00FF23D6" w:rsidRPr="00FF23D6" w:rsidRDefault="00FF23D6" w:rsidP="00FF23D6">
            <w:pPr>
              <w:jc w:val="center"/>
              <w:rPr>
                <w:rFonts w:ascii="Aptos" w:hAnsi="Aptos"/>
                <w:b/>
                <w:bCs/>
                <w:sz w:val="24"/>
                <w:szCs w:val="24"/>
              </w:rPr>
            </w:pPr>
            <w:r w:rsidRPr="00FF23D6">
              <w:rPr>
                <w:rFonts w:ascii="Aptos" w:hAnsi="Aptos"/>
                <w:b/>
                <w:bCs/>
                <w:sz w:val="24"/>
                <w:szCs w:val="24"/>
              </w:rPr>
              <w:t>Demographics</w:t>
            </w:r>
          </w:p>
        </w:tc>
      </w:tr>
      <w:tr w:rsidR="00AB45C3" w:rsidRPr="003F0FBE" w14:paraId="13B48BF6" w14:textId="7B93671B" w:rsidTr="00C674B7">
        <w:trPr>
          <w:trHeight w:val="301"/>
        </w:trPr>
        <w:tc>
          <w:tcPr>
            <w:tcW w:w="3551" w:type="dxa"/>
            <w:gridSpan w:val="2"/>
          </w:tcPr>
          <w:p w14:paraId="66102050" w14:textId="59091300" w:rsidR="0011703F" w:rsidRPr="0011703F" w:rsidRDefault="0011703F" w:rsidP="0011703F">
            <w:pPr>
              <w:rPr>
                <w:rFonts w:ascii="Aptos" w:hAnsi="Aptos"/>
                <w:b/>
                <w:bCs/>
              </w:rPr>
            </w:pPr>
            <w:r w:rsidRPr="0011703F">
              <w:rPr>
                <w:rFonts w:ascii="Aptos" w:hAnsi="Aptos"/>
                <w:b/>
                <w:bCs/>
              </w:rPr>
              <w:t>Title</w:t>
            </w:r>
          </w:p>
        </w:tc>
        <w:tc>
          <w:tcPr>
            <w:tcW w:w="7465" w:type="dxa"/>
          </w:tcPr>
          <w:p w14:paraId="60E75EA8" w14:textId="396B3252" w:rsidR="00B54FA0" w:rsidRPr="003F0FBE" w:rsidRDefault="00B54FA0" w:rsidP="0011703F">
            <w:pPr>
              <w:rPr>
                <w:rFonts w:ascii="Aptos" w:hAnsi="Aptos"/>
              </w:rPr>
            </w:pPr>
          </w:p>
        </w:tc>
      </w:tr>
      <w:tr w:rsidR="00AB45C3" w:rsidRPr="003F0FBE" w14:paraId="0308CA32" w14:textId="3B23AB27" w:rsidTr="00C674B7">
        <w:trPr>
          <w:trHeight w:val="201"/>
        </w:trPr>
        <w:tc>
          <w:tcPr>
            <w:tcW w:w="3551" w:type="dxa"/>
            <w:gridSpan w:val="2"/>
          </w:tcPr>
          <w:p w14:paraId="4DFD21DC" w14:textId="5C023080" w:rsidR="0011703F" w:rsidRPr="0011703F" w:rsidRDefault="0011703F" w:rsidP="00442B00">
            <w:pPr>
              <w:rPr>
                <w:rFonts w:ascii="Aptos" w:hAnsi="Aptos"/>
                <w:b/>
                <w:bCs/>
              </w:rPr>
            </w:pPr>
            <w:r w:rsidRPr="0011703F">
              <w:rPr>
                <w:rFonts w:ascii="Aptos" w:hAnsi="Aptos"/>
                <w:b/>
                <w:bCs/>
              </w:rPr>
              <w:t>First name *</w:t>
            </w:r>
          </w:p>
        </w:tc>
        <w:tc>
          <w:tcPr>
            <w:tcW w:w="7465" w:type="dxa"/>
          </w:tcPr>
          <w:p w14:paraId="6269D5F3" w14:textId="77777777" w:rsidR="00B54FA0" w:rsidRPr="0011703F" w:rsidRDefault="00B54FA0" w:rsidP="0011703F">
            <w:pPr>
              <w:rPr>
                <w:rFonts w:ascii="Aptos" w:hAnsi="Aptos"/>
              </w:rPr>
            </w:pPr>
          </w:p>
        </w:tc>
      </w:tr>
      <w:tr w:rsidR="00AB45C3" w:rsidRPr="003F0FBE" w14:paraId="5497BB88" w14:textId="2B5D9BA3" w:rsidTr="00C674B7">
        <w:trPr>
          <w:trHeight w:val="233"/>
        </w:trPr>
        <w:tc>
          <w:tcPr>
            <w:tcW w:w="3551" w:type="dxa"/>
            <w:gridSpan w:val="2"/>
          </w:tcPr>
          <w:p w14:paraId="275A7719" w14:textId="5A8F26BF" w:rsidR="0011703F" w:rsidRPr="0011703F" w:rsidRDefault="0011703F" w:rsidP="00442B00">
            <w:pPr>
              <w:rPr>
                <w:rFonts w:ascii="Aptos" w:hAnsi="Aptos"/>
                <w:b/>
                <w:bCs/>
              </w:rPr>
            </w:pPr>
            <w:r w:rsidRPr="0011703F">
              <w:rPr>
                <w:rFonts w:ascii="Aptos" w:hAnsi="Aptos"/>
                <w:b/>
                <w:bCs/>
              </w:rPr>
              <w:t>Middle name</w:t>
            </w:r>
          </w:p>
        </w:tc>
        <w:tc>
          <w:tcPr>
            <w:tcW w:w="7465" w:type="dxa"/>
          </w:tcPr>
          <w:p w14:paraId="4128857F" w14:textId="77777777" w:rsidR="00B54FA0" w:rsidRPr="0011703F" w:rsidRDefault="00B54FA0" w:rsidP="0011703F">
            <w:pPr>
              <w:rPr>
                <w:rFonts w:ascii="Aptos" w:hAnsi="Aptos"/>
              </w:rPr>
            </w:pPr>
          </w:p>
        </w:tc>
      </w:tr>
      <w:tr w:rsidR="00AB45C3" w:rsidRPr="003F0FBE" w14:paraId="78E093B3" w14:textId="4D57975E" w:rsidTr="00C674B7">
        <w:trPr>
          <w:trHeight w:val="242"/>
        </w:trPr>
        <w:tc>
          <w:tcPr>
            <w:tcW w:w="3551" w:type="dxa"/>
            <w:gridSpan w:val="2"/>
          </w:tcPr>
          <w:p w14:paraId="57948C8B" w14:textId="6F19C2C1" w:rsidR="0011703F" w:rsidRPr="0011703F" w:rsidRDefault="0011703F" w:rsidP="00442B00">
            <w:pPr>
              <w:rPr>
                <w:rFonts w:ascii="Aptos" w:hAnsi="Aptos"/>
                <w:b/>
                <w:bCs/>
              </w:rPr>
            </w:pPr>
            <w:r w:rsidRPr="0011703F">
              <w:rPr>
                <w:rFonts w:ascii="Aptos" w:hAnsi="Aptos"/>
                <w:b/>
                <w:bCs/>
              </w:rPr>
              <w:t>Last name *</w:t>
            </w:r>
          </w:p>
        </w:tc>
        <w:tc>
          <w:tcPr>
            <w:tcW w:w="7465" w:type="dxa"/>
          </w:tcPr>
          <w:p w14:paraId="3456D6C1" w14:textId="77777777" w:rsidR="00B54FA0" w:rsidRPr="0011703F" w:rsidRDefault="00B54FA0" w:rsidP="0011703F">
            <w:pPr>
              <w:rPr>
                <w:rFonts w:ascii="Aptos" w:hAnsi="Aptos"/>
              </w:rPr>
            </w:pPr>
          </w:p>
        </w:tc>
      </w:tr>
      <w:tr w:rsidR="00AB45C3" w:rsidRPr="003F0FBE" w14:paraId="70971551" w14:textId="0B0C5E9A" w:rsidTr="00C674B7">
        <w:trPr>
          <w:trHeight w:val="250"/>
        </w:trPr>
        <w:tc>
          <w:tcPr>
            <w:tcW w:w="3551" w:type="dxa"/>
            <w:gridSpan w:val="2"/>
          </w:tcPr>
          <w:p w14:paraId="64822A21" w14:textId="718CCC16" w:rsidR="0011703F" w:rsidRPr="0011703F" w:rsidRDefault="0011703F" w:rsidP="00442B00">
            <w:pPr>
              <w:rPr>
                <w:rFonts w:ascii="Aptos" w:hAnsi="Aptos"/>
                <w:b/>
                <w:bCs/>
              </w:rPr>
            </w:pPr>
            <w:r w:rsidRPr="0011703F">
              <w:rPr>
                <w:rFonts w:ascii="Aptos" w:hAnsi="Aptos"/>
                <w:b/>
                <w:bCs/>
              </w:rPr>
              <w:t>Preferred name</w:t>
            </w:r>
          </w:p>
        </w:tc>
        <w:tc>
          <w:tcPr>
            <w:tcW w:w="7465" w:type="dxa"/>
          </w:tcPr>
          <w:p w14:paraId="7495F057" w14:textId="77777777" w:rsidR="00B54FA0" w:rsidRPr="0011703F" w:rsidRDefault="00B54FA0" w:rsidP="0011703F">
            <w:pPr>
              <w:rPr>
                <w:rFonts w:ascii="Aptos" w:hAnsi="Aptos"/>
              </w:rPr>
            </w:pPr>
          </w:p>
        </w:tc>
      </w:tr>
      <w:tr w:rsidR="00AB45C3" w:rsidRPr="003F0FBE" w14:paraId="0730ADEB" w14:textId="0F47F50F" w:rsidTr="00C674B7">
        <w:trPr>
          <w:trHeight w:val="260"/>
        </w:trPr>
        <w:tc>
          <w:tcPr>
            <w:tcW w:w="3551" w:type="dxa"/>
            <w:gridSpan w:val="2"/>
          </w:tcPr>
          <w:p w14:paraId="0EF279A0" w14:textId="09EE77E1" w:rsidR="0011703F" w:rsidRPr="0011703F" w:rsidRDefault="0011703F" w:rsidP="00442B00">
            <w:pPr>
              <w:rPr>
                <w:rFonts w:ascii="Aptos" w:hAnsi="Aptos"/>
                <w:b/>
                <w:bCs/>
              </w:rPr>
            </w:pPr>
            <w:r w:rsidRPr="0011703F">
              <w:rPr>
                <w:rFonts w:ascii="Aptos" w:hAnsi="Aptos"/>
                <w:b/>
                <w:bCs/>
              </w:rPr>
              <w:t>Gender *</w:t>
            </w:r>
            <w:r w:rsidR="0072754B">
              <w:rPr>
                <w:rFonts w:ascii="Aptos" w:hAnsi="Aptos"/>
                <w:b/>
                <w:bCs/>
              </w:rPr>
              <w:t xml:space="preserve"> </w:t>
            </w:r>
            <w:r w:rsidR="0072754B">
              <w:rPr>
                <w:rFonts w:ascii="Aptos" w:hAnsi="Aptos"/>
                <w:b/>
                <w:bCs/>
                <w:sz w:val="12"/>
                <w:szCs w:val="12"/>
              </w:rPr>
              <w:t>as re</w:t>
            </w:r>
            <w:r w:rsidR="0072754B" w:rsidRPr="0072754B">
              <w:rPr>
                <w:rFonts w:ascii="Aptos" w:hAnsi="Aptos"/>
                <w:b/>
                <w:bCs/>
                <w:sz w:val="12"/>
                <w:szCs w:val="12"/>
              </w:rPr>
              <w:t>corded on Medicare card</w:t>
            </w:r>
          </w:p>
        </w:tc>
        <w:tc>
          <w:tcPr>
            <w:tcW w:w="7465" w:type="dxa"/>
          </w:tcPr>
          <w:p w14:paraId="56910010" w14:textId="6EFE3E6D" w:rsidR="00B4464C" w:rsidRPr="0011703F" w:rsidRDefault="0011703F" w:rsidP="0011703F">
            <w:pPr>
              <w:rPr>
                <w:rFonts w:ascii="Aptos" w:hAnsi="Aptos"/>
              </w:rPr>
            </w:pPr>
            <w:r>
              <w:rPr>
                <w:rFonts w:ascii="Aptos" w:hAnsi="Aptos"/>
              </w:rPr>
              <w:t xml:space="preserve">Male | Female | </w:t>
            </w:r>
            <w:r w:rsidR="0072754B">
              <w:rPr>
                <w:rFonts w:ascii="Aptos" w:hAnsi="Aptos"/>
              </w:rPr>
              <w:t>non-binary</w:t>
            </w:r>
            <w:r>
              <w:rPr>
                <w:rFonts w:ascii="Aptos" w:hAnsi="Aptos"/>
              </w:rPr>
              <w:t>| Other | Prefer not to say</w:t>
            </w:r>
          </w:p>
        </w:tc>
      </w:tr>
      <w:tr w:rsidR="00AB45C3" w:rsidRPr="003F0FBE" w14:paraId="588DCE8D" w14:textId="77777777" w:rsidTr="00C674B7">
        <w:trPr>
          <w:trHeight w:val="265"/>
        </w:trPr>
        <w:tc>
          <w:tcPr>
            <w:tcW w:w="3551" w:type="dxa"/>
            <w:gridSpan w:val="2"/>
          </w:tcPr>
          <w:p w14:paraId="2A56B6C7" w14:textId="1D124677" w:rsidR="0011703F" w:rsidRPr="0011703F" w:rsidRDefault="0011703F" w:rsidP="00442B00">
            <w:pPr>
              <w:rPr>
                <w:rFonts w:ascii="Aptos" w:hAnsi="Aptos"/>
                <w:b/>
                <w:bCs/>
              </w:rPr>
            </w:pPr>
            <w:r w:rsidRPr="0011703F">
              <w:rPr>
                <w:rFonts w:ascii="Aptos" w:hAnsi="Aptos"/>
                <w:b/>
                <w:bCs/>
              </w:rPr>
              <w:t>Gender Identity</w:t>
            </w:r>
          </w:p>
        </w:tc>
        <w:tc>
          <w:tcPr>
            <w:tcW w:w="7465" w:type="dxa"/>
          </w:tcPr>
          <w:p w14:paraId="5BAEB620" w14:textId="2CA2720E" w:rsidR="00B4464C" w:rsidRDefault="0072754B" w:rsidP="0011703F">
            <w:pPr>
              <w:rPr>
                <w:rFonts w:ascii="Aptos" w:hAnsi="Aptos"/>
              </w:rPr>
            </w:pPr>
            <w:r>
              <w:rPr>
                <w:rFonts w:ascii="Aptos" w:hAnsi="Aptos"/>
              </w:rPr>
              <w:t>Male | Female | non-binary| Other | Prefer not to say</w:t>
            </w:r>
          </w:p>
        </w:tc>
      </w:tr>
      <w:tr w:rsidR="00AB45C3" w:rsidRPr="003F0FBE" w14:paraId="179AABA0" w14:textId="77777777" w:rsidTr="00C674B7">
        <w:trPr>
          <w:trHeight w:val="288"/>
        </w:trPr>
        <w:tc>
          <w:tcPr>
            <w:tcW w:w="3551" w:type="dxa"/>
            <w:gridSpan w:val="2"/>
          </w:tcPr>
          <w:p w14:paraId="07FD9D48" w14:textId="094DE5BB" w:rsidR="0011703F" w:rsidRPr="0011703F" w:rsidRDefault="0011703F" w:rsidP="0011703F">
            <w:pPr>
              <w:rPr>
                <w:rFonts w:ascii="Aptos" w:hAnsi="Aptos"/>
                <w:b/>
                <w:bCs/>
              </w:rPr>
            </w:pPr>
            <w:r w:rsidRPr="0011703F">
              <w:rPr>
                <w:rFonts w:ascii="Aptos" w:hAnsi="Aptos"/>
                <w:b/>
                <w:bCs/>
              </w:rPr>
              <w:t>Preferred pronouns</w:t>
            </w:r>
          </w:p>
        </w:tc>
        <w:tc>
          <w:tcPr>
            <w:tcW w:w="7465" w:type="dxa"/>
          </w:tcPr>
          <w:p w14:paraId="27879638" w14:textId="77777777" w:rsidR="0011703F" w:rsidRDefault="0011703F" w:rsidP="0011703F">
            <w:pPr>
              <w:rPr>
                <w:rFonts w:ascii="Aptos" w:hAnsi="Aptos"/>
              </w:rPr>
            </w:pPr>
          </w:p>
        </w:tc>
      </w:tr>
      <w:tr w:rsidR="00AB45C3" w:rsidRPr="003F0FBE" w14:paraId="2EEF609C" w14:textId="5F6E0369" w:rsidTr="00C674B7">
        <w:trPr>
          <w:trHeight w:val="275"/>
        </w:trPr>
        <w:tc>
          <w:tcPr>
            <w:tcW w:w="3551" w:type="dxa"/>
            <w:gridSpan w:val="2"/>
          </w:tcPr>
          <w:p w14:paraId="0FC90C73" w14:textId="31CF552C" w:rsidR="0011703F" w:rsidRPr="0011703F" w:rsidRDefault="0011703F" w:rsidP="00442B00">
            <w:pPr>
              <w:rPr>
                <w:rFonts w:ascii="Aptos" w:hAnsi="Aptos"/>
                <w:b/>
                <w:bCs/>
              </w:rPr>
            </w:pPr>
            <w:r w:rsidRPr="0011703F">
              <w:rPr>
                <w:rFonts w:ascii="Aptos" w:hAnsi="Aptos"/>
                <w:b/>
                <w:bCs/>
              </w:rPr>
              <w:t xml:space="preserve">Date of birth* </w:t>
            </w:r>
            <w:r w:rsidRPr="0011703F">
              <w:rPr>
                <w:rFonts w:ascii="Aptos" w:hAnsi="Aptos"/>
                <w:b/>
                <w:bCs/>
                <w:i/>
                <w:iCs/>
                <w:sz w:val="10"/>
                <w:szCs w:val="10"/>
              </w:rPr>
              <w:t>(DD MM YYYY)</w:t>
            </w:r>
          </w:p>
        </w:tc>
        <w:tc>
          <w:tcPr>
            <w:tcW w:w="7465" w:type="dxa"/>
          </w:tcPr>
          <w:p w14:paraId="1A85C065" w14:textId="3B085B60" w:rsidR="0011703F" w:rsidRPr="0011703F" w:rsidRDefault="0072754B" w:rsidP="0011703F">
            <w:pPr>
              <w:rPr>
                <w:rFonts w:ascii="Aptos" w:hAnsi="Aptos"/>
              </w:rPr>
            </w:pPr>
            <w:r>
              <w:rPr>
                <w:rFonts w:ascii="Aptos" w:hAnsi="Aptos"/>
              </w:rPr>
              <w:t>__/__/____</w:t>
            </w:r>
          </w:p>
        </w:tc>
      </w:tr>
      <w:tr w:rsidR="00AB45C3" w:rsidRPr="003F0FBE" w14:paraId="0AF9F241" w14:textId="145814DD" w:rsidTr="00C674B7">
        <w:trPr>
          <w:trHeight w:val="250"/>
        </w:trPr>
        <w:tc>
          <w:tcPr>
            <w:tcW w:w="3551" w:type="dxa"/>
            <w:gridSpan w:val="2"/>
          </w:tcPr>
          <w:p w14:paraId="3EE24EE8" w14:textId="353FB170" w:rsidR="0011703F" w:rsidRPr="0011703F" w:rsidRDefault="0011703F" w:rsidP="00442B00">
            <w:pPr>
              <w:rPr>
                <w:rFonts w:ascii="Aptos" w:hAnsi="Aptos"/>
                <w:b/>
                <w:bCs/>
              </w:rPr>
            </w:pPr>
            <w:r w:rsidRPr="0011703F">
              <w:rPr>
                <w:rFonts w:ascii="Aptos" w:hAnsi="Aptos"/>
                <w:b/>
                <w:bCs/>
              </w:rPr>
              <w:t>Occupation</w:t>
            </w:r>
          </w:p>
        </w:tc>
        <w:tc>
          <w:tcPr>
            <w:tcW w:w="7465" w:type="dxa"/>
          </w:tcPr>
          <w:p w14:paraId="12252C2B" w14:textId="77777777" w:rsidR="0011703F" w:rsidRPr="00B54FA0" w:rsidRDefault="0011703F" w:rsidP="00B54FA0">
            <w:pPr>
              <w:rPr>
                <w:rFonts w:ascii="Aptos" w:hAnsi="Aptos"/>
              </w:rPr>
            </w:pPr>
          </w:p>
        </w:tc>
      </w:tr>
      <w:tr w:rsidR="00AB45C3" w:rsidRPr="003F0FBE" w14:paraId="06D85BA0" w14:textId="06AC068D" w:rsidTr="00C674B7">
        <w:trPr>
          <w:trHeight w:val="275"/>
        </w:trPr>
        <w:tc>
          <w:tcPr>
            <w:tcW w:w="3551" w:type="dxa"/>
            <w:gridSpan w:val="2"/>
          </w:tcPr>
          <w:p w14:paraId="43073711" w14:textId="393D7C03" w:rsidR="0011703F" w:rsidRPr="0011703F" w:rsidRDefault="0011703F" w:rsidP="00442B00">
            <w:pPr>
              <w:rPr>
                <w:rFonts w:ascii="Aptos" w:hAnsi="Aptos"/>
                <w:b/>
                <w:bCs/>
              </w:rPr>
            </w:pPr>
            <w:r w:rsidRPr="0011703F">
              <w:rPr>
                <w:rFonts w:ascii="Aptos" w:hAnsi="Aptos"/>
                <w:b/>
                <w:bCs/>
              </w:rPr>
              <w:t>Street address *</w:t>
            </w:r>
          </w:p>
        </w:tc>
        <w:tc>
          <w:tcPr>
            <w:tcW w:w="7465" w:type="dxa"/>
          </w:tcPr>
          <w:p w14:paraId="1083FB49" w14:textId="77777777" w:rsidR="0011703F" w:rsidRPr="0011703F" w:rsidRDefault="0011703F" w:rsidP="0011703F">
            <w:pPr>
              <w:rPr>
                <w:rFonts w:ascii="Aptos" w:hAnsi="Aptos"/>
              </w:rPr>
            </w:pPr>
          </w:p>
        </w:tc>
      </w:tr>
      <w:tr w:rsidR="00AB45C3" w:rsidRPr="003F0FBE" w14:paraId="1F05B6AB" w14:textId="7CE16C6E" w:rsidTr="00C674B7">
        <w:trPr>
          <w:trHeight w:val="250"/>
        </w:trPr>
        <w:tc>
          <w:tcPr>
            <w:tcW w:w="3551" w:type="dxa"/>
            <w:gridSpan w:val="2"/>
          </w:tcPr>
          <w:p w14:paraId="32E1E472" w14:textId="73E0C5A7" w:rsidR="0011703F" w:rsidRPr="0011703F" w:rsidRDefault="0011703F" w:rsidP="00442B00">
            <w:pPr>
              <w:rPr>
                <w:rFonts w:ascii="Aptos" w:hAnsi="Aptos"/>
                <w:b/>
                <w:bCs/>
              </w:rPr>
            </w:pPr>
            <w:r w:rsidRPr="0011703F">
              <w:rPr>
                <w:rFonts w:ascii="Aptos" w:hAnsi="Aptos"/>
                <w:b/>
                <w:bCs/>
              </w:rPr>
              <w:t>Suburb *</w:t>
            </w:r>
          </w:p>
        </w:tc>
        <w:tc>
          <w:tcPr>
            <w:tcW w:w="7465" w:type="dxa"/>
          </w:tcPr>
          <w:p w14:paraId="6F09C3B3" w14:textId="77777777" w:rsidR="0011703F" w:rsidRPr="0011703F" w:rsidRDefault="0011703F" w:rsidP="0011703F">
            <w:pPr>
              <w:rPr>
                <w:rFonts w:ascii="Aptos" w:hAnsi="Aptos"/>
              </w:rPr>
            </w:pPr>
          </w:p>
        </w:tc>
      </w:tr>
      <w:tr w:rsidR="00AB45C3" w:rsidRPr="003F0FBE" w14:paraId="592ECFA5" w14:textId="68BCD668" w:rsidTr="00C674B7">
        <w:trPr>
          <w:trHeight w:val="292"/>
        </w:trPr>
        <w:tc>
          <w:tcPr>
            <w:tcW w:w="3551" w:type="dxa"/>
            <w:gridSpan w:val="2"/>
          </w:tcPr>
          <w:p w14:paraId="05278BE7" w14:textId="149A86D5" w:rsidR="0011703F" w:rsidRPr="0011703F" w:rsidRDefault="0011703F" w:rsidP="00442B00">
            <w:pPr>
              <w:rPr>
                <w:rFonts w:ascii="Aptos" w:hAnsi="Aptos"/>
                <w:b/>
                <w:bCs/>
              </w:rPr>
            </w:pPr>
            <w:r w:rsidRPr="0011703F">
              <w:rPr>
                <w:rFonts w:ascii="Aptos" w:hAnsi="Aptos"/>
                <w:b/>
                <w:bCs/>
              </w:rPr>
              <w:t>Postcode *</w:t>
            </w:r>
          </w:p>
        </w:tc>
        <w:tc>
          <w:tcPr>
            <w:tcW w:w="7465" w:type="dxa"/>
          </w:tcPr>
          <w:p w14:paraId="2F7A4812" w14:textId="77777777" w:rsidR="0011703F" w:rsidRPr="0011703F" w:rsidRDefault="0011703F" w:rsidP="0011703F">
            <w:pPr>
              <w:rPr>
                <w:rFonts w:ascii="Aptos" w:hAnsi="Aptos"/>
              </w:rPr>
            </w:pPr>
          </w:p>
        </w:tc>
      </w:tr>
      <w:tr w:rsidR="00AB45C3" w:rsidRPr="003F0FBE" w14:paraId="5FAD40C4" w14:textId="4B5FA0DB" w:rsidTr="00C674B7">
        <w:trPr>
          <w:trHeight w:val="250"/>
        </w:trPr>
        <w:tc>
          <w:tcPr>
            <w:tcW w:w="3551" w:type="dxa"/>
            <w:gridSpan w:val="2"/>
          </w:tcPr>
          <w:p w14:paraId="32AADB56" w14:textId="4EE2E6BD" w:rsidR="0011703F" w:rsidRPr="0011703F" w:rsidRDefault="0011703F" w:rsidP="00442B00">
            <w:pPr>
              <w:rPr>
                <w:rFonts w:ascii="Aptos" w:hAnsi="Aptos"/>
                <w:b/>
                <w:bCs/>
              </w:rPr>
            </w:pPr>
            <w:r w:rsidRPr="0011703F">
              <w:rPr>
                <w:rFonts w:ascii="Aptos" w:hAnsi="Aptos"/>
                <w:b/>
                <w:bCs/>
              </w:rPr>
              <w:t>Mobile phone *</w:t>
            </w:r>
          </w:p>
        </w:tc>
        <w:tc>
          <w:tcPr>
            <w:tcW w:w="7465" w:type="dxa"/>
          </w:tcPr>
          <w:p w14:paraId="2EAAC182" w14:textId="77777777" w:rsidR="0011703F" w:rsidRPr="0011703F" w:rsidRDefault="0011703F" w:rsidP="0011703F">
            <w:pPr>
              <w:rPr>
                <w:rFonts w:ascii="Aptos" w:hAnsi="Aptos"/>
              </w:rPr>
            </w:pPr>
          </w:p>
        </w:tc>
      </w:tr>
      <w:tr w:rsidR="00AB45C3" w:rsidRPr="003F0FBE" w14:paraId="7B3C2EF8" w14:textId="7D0EB0D1" w:rsidTr="00C674B7">
        <w:trPr>
          <w:trHeight w:val="308"/>
        </w:trPr>
        <w:tc>
          <w:tcPr>
            <w:tcW w:w="3551" w:type="dxa"/>
            <w:gridSpan w:val="2"/>
          </w:tcPr>
          <w:p w14:paraId="0B9F5994" w14:textId="6F137FDB" w:rsidR="0011703F" w:rsidRPr="0011703F" w:rsidRDefault="0011703F" w:rsidP="00442B00">
            <w:pPr>
              <w:rPr>
                <w:rFonts w:ascii="Aptos" w:hAnsi="Aptos"/>
                <w:b/>
                <w:bCs/>
              </w:rPr>
            </w:pPr>
            <w:r w:rsidRPr="0011703F">
              <w:rPr>
                <w:rFonts w:ascii="Aptos" w:hAnsi="Aptos"/>
                <w:b/>
                <w:bCs/>
              </w:rPr>
              <w:t>Home phone</w:t>
            </w:r>
          </w:p>
        </w:tc>
        <w:tc>
          <w:tcPr>
            <w:tcW w:w="7465" w:type="dxa"/>
          </w:tcPr>
          <w:p w14:paraId="37A22CED" w14:textId="77777777" w:rsidR="0011703F" w:rsidRPr="0011703F" w:rsidRDefault="0011703F" w:rsidP="0011703F">
            <w:pPr>
              <w:rPr>
                <w:rFonts w:ascii="Aptos" w:hAnsi="Aptos"/>
              </w:rPr>
            </w:pPr>
          </w:p>
        </w:tc>
      </w:tr>
      <w:tr w:rsidR="00AB45C3" w:rsidRPr="003F0FBE" w14:paraId="1AC0BCB1" w14:textId="079AE1D6" w:rsidTr="00C674B7">
        <w:trPr>
          <w:trHeight w:val="242"/>
        </w:trPr>
        <w:tc>
          <w:tcPr>
            <w:tcW w:w="3551" w:type="dxa"/>
            <w:gridSpan w:val="2"/>
          </w:tcPr>
          <w:p w14:paraId="5CA0AAAE" w14:textId="78DD49FE" w:rsidR="0011703F" w:rsidRPr="0011703F" w:rsidRDefault="0011703F" w:rsidP="00442B00">
            <w:pPr>
              <w:rPr>
                <w:rFonts w:ascii="Aptos" w:hAnsi="Aptos"/>
                <w:b/>
                <w:bCs/>
              </w:rPr>
            </w:pPr>
            <w:r w:rsidRPr="0011703F">
              <w:rPr>
                <w:rFonts w:ascii="Aptos" w:hAnsi="Aptos"/>
                <w:b/>
                <w:bCs/>
              </w:rPr>
              <w:t xml:space="preserve">Email address: </w:t>
            </w:r>
          </w:p>
        </w:tc>
        <w:tc>
          <w:tcPr>
            <w:tcW w:w="7465" w:type="dxa"/>
          </w:tcPr>
          <w:p w14:paraId="5BD67FBE" w14:textId="2D0CDA67" w:rsidR="00B54FA0" w:rsidRPr="0011703F" w:rsidRDefault="00F45C8E" w:rsidP="00F45C8E">
            <w:pPr>
              <w:tabs>
                <w:tab w:val="left" w:pos="4102"/>
              </w:tabs>
              <w:rPr>
                <w:rFonts w:ascii="Aptos" w:hAnsi="Aptos"/>
              </w:rPr>
            </w:pPr>
            <w:r>
              <w:rPr>
                <w:rFonts w:ascii="Aptos" w:hAnsi="Aptos"/>
              </w:rPr>
              <w:tab/>
            </w:r>
          </w:p>
        </w:tc>
      </w:tr>
      <w:tr w:rsidR="00FF23D6" w:rsidRPr="00FF23D6" w14:paraId="0D770BA4" w14:textId="77777777" w:rsidTr="00E37A25">
        <w:trPr>
          <w:trHeight w:val="435"/>
        </w:trPr>
        <w:tc>
          <w:tcPr>
            <w:tcW w:w="11016" w:type="dxa"/>
            <w:gridSpan w:val="3"/>
          </w:tcPr>
          <w:p w14:paraId="68FB584A" w14:textId="2011BB19" w:rsidR="00FF23D6" w:rsidRPr="00FF23D6" w:rsidRDefault="00FF23D6" w:rsidP="00FF23D6">
            <w:pPr>
              <w:jc w:val="center"/>
              <w:rPr>
                <w:rFonts w:ascii="Aptos" w:hAnsi="Aptos"/>
                <w:b/>
                <w:bCs/>
              </w:rPr>
            </w:pPr>
            <w:r w:rsidRPr="00FF23D6">
              <w:rPr>
                <w:rFonts w:ascii="Aptos" w:hAnsi="Aptos"/>
                <w:b/>
                <w:bCs/>
                <w:sz w:val="24"/>
                <w:szCs w:val="24"/>
              </w:rPr>
              <w:t>Medicare / Concession Cards</w:t>
            </w:r>
          </w:p>
        </w:tc>
      </w:tr>
      <w:tr w:rsidR="00AB45C3" w:rsidRPr="00FF23D6" w14:paraId="183D0EC1" w14:textId="5FB5E236" w:rsidTr="00C674B7">
        <w:trPr>
          <w:trHeight w:val="636"/>
        </w:trPr>
        <w:tc>
          <w:tcPr>
            <w:tcW w:w="3551" w:type="dxa"/>
            <w:gridSpan w:val="2"/>
          </w:tcPr>
          <w:p w14:paraId="2FD36A6B" w14:textId="77777777" w:rsidR="00FF23D6" w:rsidRDefault="00FF23D6" w:rsidP="00623036">
            <w:pPr>
              <w:rPr>
                <w:rFonts w:ascii="Aptos" w:hAnsi="Aptos"/>
              </w:rPr>
            </w:pPr>
            <w:r w:rsidRPr="00FF23D6">
              <w:rPr>
                <w:rFonts w:ascii="Aptos" w:hAnsi="Aptos"/>
              </w:rPr>
              <w:t>Do you have a Medicare card? *</w:t>
            </w:r>
            <w:r>
              <w:rPr>
                <w:rFonts w:ascii="Aptos" w:hAnsi="Aptos"/>
              </w:rPr>
              <w:t xml:space="preserve"> </w:t>
            </w:r>
          </w:p>
          <w:p w14:paraId="5272C6AF" w14:textId="2FA0330E" w:rsidR="00FF23D6" w:rsidRPr="00FF23D6" w:rsidRDefault="00FF23D6" w:rsidP="00623036">
            <w:pPr>
              <w:rPr>
                <w:rFonts w:ascii="Aptos" w:hAnsi="Aptos"/>
                <w:b/>
                <w:bCs/>
              </w:rPr>
            </w:pPr>
            <w:r w:rsidRPr="00FF23D6">
              <w:rPr>
                <w:rFonts w:ascii="Aptos" w:hAnsi="Aptos"/>
                <w:b/>
                <w:bCs/>
              </w:rPr>
              <w:t>Yes |  No</w:t>
            </w:r>
            <w:r w:rsidRPr="00FF23D6">
              <w:rPr>
                <w:rFonts w:ascii="Aptos" w:hAnsi="Aptos"/>
                <w:b/>
                <w:bCs/>
              </w:rPr>
              <w:br/>
            </w:r>
          </w:p>
        </w:tc>
        <w:tc>
          <w:tcPr>
            <w:tcW w:w="7465" w:type="dxa"/>
          </w:tcPr>
          <w:p w14:paraId="197035F2" w14:textId="0E2CF9C6" w:rsidR="00FF23D6" w:rsidRDefault="00FF23D6">
            <w:pPr>
              <w:rPr>
                <w:rFonts w:ascii="Aptos" w:hAnsi="Aptos"/>
              </w:rPr>
            </w:pPr>
            <w:r>
              <w:rPr>
                <w:rFonts w:ascii="Aptos" w:hAnsi="Aptos"/>
              </w:rPr>
              <w:t>_________________________________ IRN: __</w:t>
            </w:r>
          </w:p>
          <w:p w14:paraId="5FB40D54" w14:textId="5AE8889A" w:rsidR="00FF23D6" w:rsidRPr="00FF23D6" w:rsidRDefault="00FF23D6" w:rsidP="00623036">
            <w:pPr>
              <w:rPr>
                <w:rFonts w:ascii="Aptos" w:hAnsi="Aptos"/>
              </w:rPr>
            </w:pPr>
            <w:r>
              <w:rPr>
                <w:rFonts w:ascii="Aptos" w:hAnsi="Aptos"/>
              </w:rPr>
              <w:t>Expiry: __________________</w:t>
            </w:r>
          </w:p>
        </w:tc>
      </w:tr>
      <w:tr w:rsidR="00AB45C3" w:rsidRPr="00FF23D6" w14:paraId="42994388" w14:textId="77777777" w:rsidTr="00C674B7">
        <w:trPr>
          <w:trHeight w:val="418"/>
        </w:trPr>
        <w:tc>
          <w:tcPr>
            <w:tcW w:w="3551" w:type="dxa"/>
            <w:gridSpan w:val="2"/>
          </w:tcPr>
          <w:p w14:paraId="65982FE8" w14:textId="3581774B" w:rsidR="00FF23D6" w:rsidRPr="00FF23D6" w:rsidRDefault="00FF23D6" w:rsidP="00623036">
            <w:pPr>
              <w:rPr>
                <w:rFonts w:ascii="Aptos" w:hAnsi="Aptos"/>
              </w:rPr>
            </w:pPr>
            <w:r w:rsidRPr="00FF23D6">
              <w:rPr>
                <w:rFonts w:ascii="Aptos" w:hAnsi="Aptos"/>
              </w:rPr>
              <w:t>Do you have a DVA card?</w:t>
            </w:r>
            <w:r w:rsidRPr="00FF23D6">
              <w:rPr>
                <w:rFonts w:ascii="Aptos" w:hAnsi="Aptos"/>
              </w:rPr>
              <w:br/>
            </w:r>
          </w:p>
        </w:tc>
        <w:tc>
          <w:tcPr>
            <w:tcW w:w="7465" w:type="dxa"/>
          </w:tcPr>
          <w:p w14:paraId="2B0D289E" w14:textId="77777777" w:rsidR="00FF23D6" w:rsidRDefault="00FF23D6" w:rsidP="00623036">
            <w:pPr>
              <w:rPr>
                <w:rFonts w:ascii="Aptos" w:hAnsi="Aptos"/>
              </w:rPr>
            </w:pPr>
            <w:r>
              <w:rPr>
                <w:rFonts w:ascii="Aptos" w:hAnsi="Aptos"/>
              </w:rPr>
              <w:t xml:space="preserve">YES | NO </w:t>
            </w:r>
          </w:p>
          <w:p w14:paraId="1A72D670" w14:textId="71C1A0E4" w:rsidR="00E37A25" w:rsidRDefault="00E37A25" w:rsidP="00623036">
            <w:pPr>
              <w:rPr>
                <w:rFonts w:ascii="Aptos" w:hAnsi="Aptos"/>
              </w:rPr>
            </w:pPr>
          </w:p>
        </w:tc>
      </w:tr>
      <w:tr w:rsidR="00AB45C3" w:rsidRPr="00FF23D6" w14:paraId="6E7910AC" w14:textId="77777777" w:rsidTr="00C674B7">
        <w:trPr>
          <w:trHeight w:val="442"/>
        </w:trPr>
        <w:tc>
          <w:tcPr>
            <w:tcW w:w="3551" w:type="dxa"/>
            <w:gridSpan w:val="2"/>
          </w:tcPr>
          <w:p w14:paraId="666B65F6" w14:textId="3ED2EBD2" w:rsidR="00FF23D6" w:rsidRPr="00FF23D6" w:rsidRDefault="00FF23D6" w:rsidP="00623036">
            <w:pPr>
              <w:rPr>
                <w:rFonts w:ascii="Aptos" w:hAnsi="Aptos"/>
              </w:rPr>
            </w:pPr>
            <w:r w:rsidRPr="00FF23D6">
              <w:rPr>
                <w:rFonts w:ascii="Aptos" w:hAnsi="Aptos"/>
              </w:rPr>
              <w:lastRenderedPageBreak/>
              <w:t>DVA card number</w:t>
            </w:r>
            <w:r w:rsidRPr="00FF23D6">
              <w:rPr>
                <w:rFonts w:ascii="Aptos" w:hAnsi="Aptos"/>
              </w:rPr>
              <w:br/>
            </w:r>
          </w:p>
        </w:tc>
        <w:tc>
          <w:tcPr>
            <w:tcW w:w="7465" w:type="dxa"/>
          </w:tcPr>
          <w:p w14:paraId="17DD41AA" w14:textId="77777777" w:rsidR="00FF23D6" w:rsidRDefault="00FF23D6" w:rsidP="00623036">
            <w:pPr>
              <w:rPr>
                <w:rFonts w:ascii="Aptos" w:hAnsi="Aptos"/>
              </w:rPr>
            </w:pPr>
          </w:p>
          <w:p w14:paraId="4133776B" w14:textId="77777777" w:rsidR="00F45C8E" w:rsidRPr="00F45C8E" w:rsidRDefault="00F45C8E" w:rsidP="00F45C8E">
            <w:pPr>
              <w:jc w:val="center"/>
              <w:rPr>
                <w:rFonts w:ascii="Aptos" w:hAnsi="Aptos"/>
              </w:rPr>
            </w:pPr>
          </w:p>
        </w:tc>
      </w:tr>
      <w:tr w:rsidR="00AB45C3" w:rsidRPr="00FF23D6" w14:paraId="6869D310" w14:textId="77777777" w:rsidTr="00C674B7">
        <w:trPr>
          <w:trHeight w:val="502"/>
        </w:trPr>
        <w:tc>
          <w:tcPr>
            <w:tcW w:w="3551" w:type="dxa"/>
            <w:gridSpan w:val="2"/>
          </w:tcPr>
          <w:p w14:paraId="2D3E3425" w14:textId="640482DE" w:rsidR="00FF23D6" w:rsidRPr="00FF23D6" w:rsidRDefault="00FF23D6" w:rsidP="00623036">
            <w:pPr>
              <w:rPr>
                <w:rFonts w:ascii="Aptos" w:hAnsi="Aptos"/>
              </w:rPr>
            </w:pPr>
            <w:r w:rsidRPr="00FF23D6">
              <w:rPr>
                <w:rFonts w:ascii="Aptos" w:hAnsi="Aptos"/>
              </w:rPr>
              <w:t>Pension/Health Care Card</w:t>
            </w:r>
            <w:r w:rsidRPr="00FF23D6">
              <w:rPr>
                <w:rFonts w:ascii="Aptos" w:hAnsi="Aptos"/>
              </w:rPr>
              <w:br/>
            </w:r>
          </w:p>
        </w:tc>
        <w:tc>
          <w:tcPr>
            <w:tcW w:w="7465" w:type="dxa"/>
          </w:tcPr>
          <w:p w14:paraId="46633EB7" w14:textId="77777777" w:rsidR="00FF23D6" w:rsidRDefault="00FF23D6" w:rsidP="00623036">
            <w:pPr>
              <w:rPr>
                <w:rFonts w:ascii="Aptos" w:hAnsi="Aptos"/>
              </w:rPr>
            </w:pPr>
          </w:p>
        </w:tc>
      </w:tr>
      <w:tr w:rsidR="00AB45C3" w:rsidRPr="00FF23D6" w14:paraId="67708E00" w14:textId="77777777" w:rsidTr="00C674B7">
        <w:trPr>
          <w:trHeight w:val="1289"/>
        </w:trPr>
        <w:tc>
          <w:tcPr>
            <w:tcW w:w="3551" w:type="dxa"/>
            <w:gridSpan w:val="2"/>
          </w:tcPr>
          <w:p w14:paraId="18130A07" w14:textId="2831C549" w:rsidR="00FF23D6" w:rsidRPr="00FF23D6" w:rsidRDefault="00FF23D6" w:rsidP="00623036">
            <w:pPr>
              <w:rPr>
                <w:rFonts w:ascii="Aptos" w:hAnsi="Aptos"/>
              </w:rPr>
            </w:pPr>
            <w:r w:rsidRPr="00FF23D6">
              <w:rPr>
                <w:rFonts w:ascii="Aptos" w:hAnsi="Aptos"/>
              </w:rPr>
              <w:t>Do you have a Pension/Health Care card?</w:t>
            </w:r>
          </w:p>
        </w:tc>
        <w:tc>
          <w:tcPr>
            <w:tcW w:w="7465" w:type="dxa"/>
          </w:tcPr>
          <w:p w14:paraId="2BD94425" w14:textId="77777777" w:rsidR="00FF23D6" w:rsidRDefault="00FF23D6" w:rsidP="00623036">
            <w:pPr>
              <w:rPr>
                <w:rFonts w:ascii="Aptos" w:hAnsi="Aptos"/>
              </w:rPr>
            </w:pPr>
            <w:r>
              <w:rPr>
                <w:rFonts w:ascii="Aptos" w:hAnsi="Aptos"/>
              </w:rPr>
              <w:t xml:space="preserve">YES | NO </w:t>
            </w:r>
          </w:p>
          <w:p w14:paraId="0D01A2B6" w14:textId="77777777" w:rsidR="00FF23D6" w:rsidRDefault="00FF23D6" w:rsidP="00623036">
            <w:pPr>
              <w:rPr>
                <w:rFonts w:ascii="Aptos" w:hAnsi="Aptos"/>
              </w:rPr>
            </w:pPr>
            <w:r>
              <w:rPr>
                <w:rFonts w:ascii="Aptos" w:hAnsi="Aptos"/>
              </w:rPr>
              <w:t>Number: ____________________________________________</w:t>
            </w:r>
          </w:p>
          <w:p w14:paraId="2D74731B" w14:textId="47DAD288" w:rsidR="00FF23D6" w:rsidRDefault="00FF23D6" w:rsidP="00623036">
            <w:pPr>
              <w:rPr>
                <w:rFonts w:ascii="Aptos" w:hAnsi="Aptos"/>
              </w:rPr>
            </w:pPr>
            <w:r>
              <w:rPr>
                <w:rFonts w:ascii="Aptos" w:hAnsi="Aptos"/>
              </w:rPr>
              <w:t>Expiry: ______________________________________</w:t>
            </w:r>
          </w:p>
        </w:tc>
      </w:tr>
      <w:tr w:rsidR="00FF23D6" w:rsidRPr="003F0FBE" w14:paraId="2D359C2E" w14:textId="77777777" w:rsidTr="00E37A25">
        <w:tc>
          <w:tcPr>
            <w:tcW w:w="11016" w:type="dxa"/>
            <w:gridSpan w:val="3"/>
          </w:tcPr>
          <w:p w14:paraId="0C11048F" w14:textId="77777777" w:rsidR="00FF23D6" w:rsidRDefault="00FF23D6" w:rsidP="00623036">
            <w:pPr>
              <w:rPr>
                <w:rFonts w:ascii="Aptos" w:hAnsi="Aptos"/>
              </w:rPr>
            </w:pPr>
            <w:r w:rsidRPr="00FF23D6">
              <w:rPr>
                <w:rFonts w:ascii="Aptos" w:hAnsi="Aptos"/>
              </w:rPr>
              <w:t xml:space="preserve">Do you have a regular pharmacy that you go to? </w:t>
            </w:r>
          </w:p>
          <w:p w14:paraId="49BCF6E5" w14:textId="77777777" w:rsidR="00FF23D6" w:rsidRDefault="00FF23D6" w:rsidP="00623036">
            <w:pPr>
              <w:rPr>
                <w:rFonts w:ascii="Aptos" w:hAnsi="Aptos"/>
              </w:rPr>
            </w:pPr>
          </w:p>
          <w:p w14:paraId="2B06569D" w14:textId="37FC5A5B" w:rsidR="00FF23D6" w:rsidRPr="003F0FBE" w:rsidRDefault="00FF23D6" w:rsidP="00623036">
            <w:pPr>
              <w:rPr>
                <w:rFonts w:ascii="Aptos" w:hAnsi="Aptos"/>
              </w:rPr>
            </w:pPr>
            <w:r>
              <w:rPr>
                <w:rFonts w:ascii="Aptos" w:hAnsi="Aptos"/>
              </w:rPr>
              <w:t>If yes, who? ______________________________________________________________________________</w:t>
            </w:r>
            <w:r w:rsidRPr="00FF23D6">
              <w:rPr>
                <w:rFonts w:ascii="Aptos" w:hAnsi="Aptos"/>
              </w:rPr>
              <w:br/>
            </w:r>
            <w:r w:rsidRPr="00FF23D6">
              <w:rPr>
                <w:rFonts w:ascii="Aptos" w:hAnsi="Aptos"/>
              </w:rPr>
              <w:br/>
            </w:r>
          </w:p>
        </w:tc>
      </w:tr>
      <w:tr w:rsidR="00B54FA0" w:rsidRPr="003F0FBE" w14:paraId="7E4C11C2" w14:textId="77777777" w:rsidTr="00AB45C3">
        <w:trPr>
          <w:trHeight w:val="997"/>
        </w:trPr>
        <w:tc>
          <w:tcPr>
            <w:tcW w:w="11016" w:type="dxa"/>
            <w:gridSpan w:val="3"/>
          </w:tcPr>
          <w:p w14:paraId="6A489A15" w14:textId="2D6AE6DF" w:rsidR="00B54FA0" w:rsidRPr="00FF23D6" w:rsidRDefault="00E37A25" w:rsidP="00E37A25">
            <w:pPr>
              <w:spacing w:after="200" w:line="276" w:lineRule="auto"/>
              <w:jc w:val="center"/>
              <w:rPr>
                <w:rFonts w:ascii="Aptos" w:hAnsi="Aptos"/>
                <w:sz w:val="24"/>
                <w:szCs w:val="24"/>
              </w:rPr>
            </w:pPr>
            <w:r w:rsidRPr="00AB45C3">
              <w:rPr>
                <w:rFonts w:ascii="Aptos" w:hAnsi="Aptos"/>
                <w:b/>
                <w:bCs/>
              </w:rPr>
              <w:t>Emergency Contact Information</w:t>
            </w:r>
            <w:r w:rsidRPr="00E37A25">
              <w:rPr>
                <w:rFonts w:ascii="Aptos" w:hAnsi="Aptos"/>
              </w:rPr>
              <w:br/>
              <w:t>We collect this information in case of an emergency</w:t>
            </w:r>
          </w:p>
        </w:tc>
      </w:tr>
      <w:tr w:rsidR="00AB45C3" w:rsidRPr="003F0FBE" w14:paraId="3ADBC67C" w14:textId="77777777" w:rsidTr="00AB45C3">
        <w:trPr>
          <w:trHeight w:val="370"/>
        </w:trPr>
        <w:tc>
          <w:tcPr>
            <w:tcW w:w="11016" w:type="dxa"/>
            <w:gridSpan w:val="3"/>
          </w:tcPr>
          <w:p w14:paraId="28BECD6E" w14:textId="777A0CEB" w:rsidR="00AB45C3" w:rsidRPr="00AB45C3" w:rsidRDefault="00AB45C3" w:rsidP="00AB45C3">
            <w:pPr>
              <w:spacing w:after="200" w:line="276" w:lineRule="auto"/>
              <w:jc w:val="center"/>
              <w:rPr>
                <w:rFonts w:ascii="Aptos" w:hAnsi="Aptos"/>
                <w:b/>
                <w:bCs/>
              </w:rPr>
            </w:pPr>
            <w:r w:rsidRPr="00AB45C3">
              <w:rPr>
                <w:rFonts w:ascii="Aptos" w:hAnsi="Aptos"/>
                <w:b/>
                <w:bCs/>
              </w:rPr>
              <w:t>Next of ki</w:t>
            </w:r>
            <w:r>
              <w:rPr>
                <w:rFonts w:ascii="Aptos" w:hAnsi="Aptos"/>
                <w:b/>
                <w:bCs/>
              </w:rPr>
              <w:t>n</w:t>
            </w:r>
          </w:p>
        </w:tc>
      </w:tr>
      <w:tr w:rsidR="00AB45C3" w:rsidRPr="003F0FBE" w14:paraId="5E7402F1" w14:textId="77777777" w:rsidTr="00AB45C3">
        <w:trPr>
          <w:trHeight w:val="552"/>
        </w:trPr>
        <w:tc>
          <w:tcPr>
            <w:tcW w:w="11016" w:type="dxa"/>
            <w:gridSpan w:val="3"/>
          </w:tcPr>
          <w:p w14:paraId="39CF3D6B" w14:textId="3138BF2A" w:rsidR="00AB45C3" w:rsidRPr="00E37A25" w:rsidRDefault="00AB45C3" w:rsidP="00AB45C3">
            <w:pPr>
              <w:spacing w:after="200" w:line="276" w:lineRule="auto"/>
              <w:rPr>
                <w:rFonts w:ascii="Aptos" w:hAnsi="Aptos"/>
              </w:rPr>
            </w:pPr>
            <w:r w:rsidRPr="00E37A25">
              <w:rPr>
                <w:rFonts w:ascii="Aptos" w:hAnsi="Aptos"/>
              </w:rPr>
              <w:t>First name *</w:t>
            </w:r>
          </w:p>
        </w:tc>
      </w:tr>
      <w:tr w:rsidR="00AB45C3" w:rsidRPr="003F0FBE" w14:paraId="0BBE3AF3" w14:textId="77777777" w:rsidTr="00AB45C3">
        <w:trPr>
          <w:trHeight w:val="619"/>
        </w:trPr>
        <w:tc>
          <w:tcPr>
            <w:tcW w:w="11016" w:type="dxa"/>
            <w:gridSpan w:val="3"/>
          </w:tcPr>
          <w:p w14:paraId="1C5BE072" w14:textId="690A76B6" w:rsidR="00AB45C3" w:rsidRPr="00E37A25" w:rsidRDefault="00AB45C3" w:rsidP="00AB45C3">
            <w:pPr>
              <w:spacing w:after="200" w:line="276" w:lineRule="auto"/>
              <w:rPr>
                <w:rFonts w:ascii="Aptos" w:hAnsi="Aptos"/>
              </w:rPr>
            </w:pPr>
            <w:r w:rsidRPr="00E37A25">
              <w:rPr>
                <w:rFonts w:ascii="Aptos" w:hAnsi="Aptos"/>
              </w:rPr>
              <w:t>Last name *</w:t>
            </w:r>
          </w:p>
        </w:tc>
      </w:tr>
      <w:tr w:rsidR="00AB45C3" w:rsidRPr="003F0FBE" w14:paraId="1F9B2BBD" w14:textId="77777777" w:rsidTr="00AB45C3">
        <w:trPr>
          <w:trHeight w:val="519"/>
        </w:trPr>
        <w:tc>
          <w:tcPr>
            <w:tcW w:w="11016" w:type="dxa"/>
            <w:gridSpan w:val="3"/>
          </w:tcPr>
          <w:p w14:paraId="39AC3C89" w14:textId="517916C2" w:rsidR="00AB45C3" w:rsidRPr="00E37A25" w:rsidRDefault="00AB45C3" w:rsidP="00AB45C3">
            <w:pPr>
              <w:spacing w:after="200" w:line="276" w:lineRule="auto"/>
              <w:rPr>
                <w:rFonts w:ascii="Aptos" w:hAnsi="Aptos"/>
              </w:rPr>
            </w:pPr>
            <w:r w:rsidRPr="00E37A25">
              <w:rPr>
                <w:rFonts w:ascii="Aptos" w:hAnsi="Aptos"/>
              </w:rPr>
              <w:t>Relationship *</w:t>
            </w:r>
          </w:p>
        </w:tc>
      </w:tr>
      <w:tr w:rsidR="00AB45C3" w:rsidRPr="003F0FBE" w14:paraId="6D1FBFC4" w14:textId="77777777" w:rsidTr="00AB45C3">
        <w:trPr>
          <w:trHeight w:val="502"/>
        </w:trPr>
        <w:tc>
          <w:tcPr>
            <w:tcW w:w="11016" w:type="dxa"/>
            <w:gridSpan w:val="3"/>
          </w:tcPr>
          <w:p w14:paraId="2D92A063" w14:textId="7927BD0B" w:rsidR="00AB45C3" w:rsidRPr="00E37A25" w:rsidRDefault="00AB45C3" w:rsidP="00AB45C3">
            <w:pPr>
              <w:spacing w:after="200" w:line="276" w:lineRule="auto"/>
              <w:rPr>
                <w:rFonts w:ascii="Aptos" w:hAnsi="Aptos"/>
              </w:rPr>
            </w:pPr>
            <w:r w:rsidRPr="00E37A25">
              <w:rPr>
                <w:rFonts w:ascii="Aptos" w:hAnsi="Aptos"/>
              </w:rPr>
              <w:t>Contact number *</w:t>
            </w:r>
          </w:p>
        </w:tc>
      </w:tr>
      <w:tr w:rsidR="00AB45C3" w:rsidRPr="003F0FBE" w14:paraId="0EFF7D4A" w14:textId="77777777" w:rsidTr="00AB45C3">
        <w:trPr>
          <w:trHeight w:val="502"/>
        </w:trPr>
        <w:tc>
          <w:tcPr>
            <w:tcW w:w="11016" w:type="dxa"/>
            <w:gridSpan w:val="3"/>
          </w:tcPr>
          <w:p w14:paraId="08570FA2" w14:textId="3C2D001B" w:rsidR="00AB45C3" w:rsidRPr="00AB45C3" w:rsidRDefault="00AB45C3" w:rsidP="00AB45C3">
            <w:pPr>
              <w:spacing w:after="200" w:line="276" w:lineRule="auto"/>
              <w:jc w:val="center"/>
              <w:rPr>
                <w:rFonts w:ascii="Aptos" w:hAnsi="Aptos"/>
                <w:b/>
                <w:bCs/>
              </w:rPr>
            </w:pPr>
            <w:r w:rsidRPr="00AB45C3">
              <w:rPr>
                <w:rFonts w:ascii="Aptos" w:hAnsi="Aptos"/>
                <w:b/>
                <w:bCs/>
              </w:rPr>
              <w:t>Emergency contact</w:t>
            </w:r>
            <w:r>
              <w:rPr>
                <w:rFonts w:ascii="Aptos" w:hAnsi="Aptos"/>
                <w:b/>
                <w:bCs/>
              </w:rPr>
              <w:t xml:space="preserve"> </w:t>
            </w:r>
            <w:r w:rsidRPr="00AB45C3">
              <w:rPr>
                <w:rFonts w:ascii="Aptos" w:hAnsi="Aptos"/>
                <w:b/>
                <w:bCs/>
                <w:sz w:val="16"/>
                <w:szCs w:val="16"/>
              </w:rPr>
              <w:t>(preferably different to your next of kin)</w:t>
            </w:r>
          </w:p>
        </w:tc>
      </w:tr>
      <w:tr w:rsidR="00AB45C3" w:rsidRPr="003F0FBE" w14:paraId="426E31C0" w14:textId="77777777" w:rsidTr="00AB45C3">
        <w:trPr>
          <w:trHeight w:val="385"/>
        </w:trPr>
        <w:tc>
          <w:tcPr>
            <w:tcW w:w="11016" w:type="dxa"/>
            <w:gridSpan w:val="3"/>
          </w:tcPr>
          <w:p w14:paraId="1055B0D9" w14:textId="1CF548AC" w:rsidR="00AB45C3" w:rsidRPr="00AB45C3" w:rsidRDefault="00AB45C3" w:rsidP="00AB45C3">
            <w:pPr>
              <w:pStyle w:val="ListParagraph"/>
              <w:numPr>
                <w:ilvl w:val="0"/>
                <w:numId w:val="11"/>
              </w:numPr>
              <w:rPr>
                <w:rFonts w:ascii="Aptos" w:hAnsi="Aptos"/>
              </w:rPr>
            </w:pPr>
            <w:r w:rsidRPr="00AB45C3">
              <w:rPr>
                <w:rFonts w:ascii="Aptos" w:hAnsi="Aptos"/>
              </w:rPr>
              <w:t xml:space="preserve">Same as Next of kin </w:t>
            </w:r>
          </w:p>
        </w:tc>
      </w:tr>
      <w:tr w:rsidR="00AB45C3" w:rsidRPr="003F0FBE" w14:paraId="39AA8F27" w14:textId="77777777" w:rsidTr="00AB45C3">
        <w:trPr>
          <w:trHeight w:val="245"/>
        </w:trPr>
        <w:tc>
          <w:tcPr>
            <w:tcW w:w="11016" w:type="dxa"/>
            <w:gridSpan w:val="3"/>
          </w:tcPr>
          <w:p w14:paraId="3984E0A3" w14:textId="674EC8FF" w:rsidR="00AB45C3" w:rsidRPr="00E37A25" w:rsidRDefault="00AB45C3" w:rsidP="00AB45C3">
            <w:pPr>
              <w:spacing w:after="200" w:line="276" w:lineRule="auto"/>
              <w:rPr>
                <w:rFonts w:ascii="Aptos" w:hAnsi="Aptos"/>
              </w:rPr>
            </w:pPr>
            <w:r w:rsidRPr="00E37A25">
              <w:rPr>
                <w:rFonts w:ascii="Aptos" w:hAnsi="Aptos"/>
              </w:rPr>
              <w:t>First name</w:t>
            </w:r>
          </w:p>
        </w:tc>
      </w:tr>
      <w:tr w:rsidR="00AB45C3" w:rsidRPr="003F0FBE" w14:paraId="6D653EC9" w14:textId="77777777" w:rsidTr="00AB45C3">
        <w:trPr>
          <w:trHeight w:val="368"/>
        </w:trPr>
        <w:tc>
          <w:tcPr>
            <w:tcW w:w="11016" w:type="dxa"/>
            <w:gridSpan w:val="3"/>
          </w:tcPr>
          <w:p w14:paraId="19730A77" w14:textId="4E1FD890" w:rsidR="00AB45C3" w:rsidRPr="00E37A25" w:rsidRDefault="00AB45C3" w:rsidP="00AB45C3">
            <w:pPr>
              <w:spacing w:after="200" w:line="276" w:lineRule="auto"/>
              <w:rPr>
                <w:rFonts w:ascii="Aptos" w:hAnsi="Aptos"/>
              </w:rPr>
            </w:pPr>
            <w:r w:rsidRPr="00E37A25">
              <w:rPr>
                <w:rFonts w:ascii="Aptos" w:hAnsi="Aptos"/>
              </w:rPr>
              <w:t>Last name</w:t>
            </w:r>
          </w:p>
        </w:tc>
      </w:tr>
      <w:tr w:rsidR="00AB45C3" w:rsidRPr="003F0FBE" w14:paraId="74A0104F" w14:textId="77777777" w:rsidTr="00AB45C3">
        <w:trPr>
          <w:trHeight w:val="352"/>
        </w:trPr>
        <w:tc>
          <w:tcPr>
            <w:tcW w:w="11016" w:type="dxa"/>
            <w:gridSpan w:val="3"/>
          </w:tcPr>
          <w:p w14:paraId="520A6A62" w14:textId="54B32B32" w:rsidR="00AB45C3" w:rsidRPr="00E37A25" w:rsidRDefault="00AB45C3" w:rsidP="00AB45C3">
            <w:pPr>
              <w:spacing w:after="200" w:line="276" w:lineRule="auto"/>
              <w:rPr>
                <w:rFonts w:ascii="Aptos" w:hAnsi="Aptos"/>
              </w:rPr>
            </w:pPr>
            <w:r w:rsidRPr="00E37A25">
              <w:rPr>
                <w:rFonts w:ascii="Aptos" w:hAnsi="Aptos"/>
              </w:rPr>
              <w:t>Relatio</w:t>
            </w:r>
            <w:r>
              <w:rPr>
                <w:rFonts w:ascii="Aptos" w:hAnsi="Aptos"/>
              </w:rPr>
              <w:t>n</w:t>
            </w:r>
            <w:r w:rsidRPr="00E37A25">
              <w:rPr>
                <w:rFonts w:ascii="Aptos" w:hAnsi="Aptos"/>
              </w:rPr>
              <w:t>shi</w:t>
            </w:r>
            <w:r>
              <w:rPr>
                <w:rFonts w:ascii="Aptos" w:hAnsi="Aptos"/>
              </w:rPr>
              <w:t>p</w:t>
            </w:r>
          </w:p>
        </w:tc>
      </w:tr>
      <w:tr w:rsidR="00AB45C3" w:rsidRPr="003F0FBE" w14:paraId="5D5A97B0" w14:textId="77777777" w:rsidTr="00AB45C3">
        <w:trPr>
          <w:trHeight w:val="389"/>
        </w:trPr>
        <w:tc>
          <w:tcPr>
            <w:tcW w:w="11016" w:type="dxa"/>
            <w:gridSpan w:val="3"/>
          </w:tcPr>
          <w:p w14:paraId="3AFED5BD" w14:textId="1B2AA80C" w:rsidR="00AB45C3" w:rsidRPr="00E37A25" w:rsidRDefault="00AB45C3" w:rsidP="00AB45C3">
            <w:pPr>
              <w:spacing w:after="200" w:line="276" w:lineRule="auto"/>
              <w:rPr>
                <w:rFonts w:ascii="Aptos" w:hAnsi="Aptos"/>
              </w:rPr>
            </w:pPr>
            <w:r w:rsidRPr="00E37A25">
              <w:rPr>
                <w:rFonts w:ascii="Aptos" w:hAnsi="Aptos"/>
              </w:rPr>
              <w:t>Contact number</w:t>
            </w:r>
          </w:p>
        </w:tc>
      </w:tr>
      <w:tr w:rsidR="00E37A25" w:rsidRPr="003F0FBE" w14:paraId="523D26F7" w14:textId="77777777" w:rsidTr="00E37A25">
        <w:trPr>
          <w:trHeight w:val="487"/>
        </w:trPr>
        <w:tc>
          <w:tcPr>
            <w:tcW w:w="11016" w:type="dxa"/>
            <w:gridSpan w:val="3"/>
          </w:tcPr>
          <w:p w14:paraId="52884EA0" w14:textId="77777777" w:rsidR="00E37A25" w:rsidRPr="00E37A25" w:rsidRDefault="00E37A25" w:rsidP="00FF23D6">
            <w:pPr>
              <w:jc w:val="center"/>
              <w:rPr>
                <w:rFonts w:ascii="Aptos" w:hAnsi="Aptos"/>
              </w:rPr>
            </w:pPr>
            <w:r w:rsidRPr="00FF23D6">
              <w:rPr>
                <w:rFonts w:ascii="Aptos" w:hAnsi="Aptos"/>
                <w:b/>
                <w:bCs/>
                <w:sz w:val="24"/>
                <w:szCs w:val="24"/>
              </w:rPr>
              <w:t>Family and Social History</w:t>
            </w:r>
          </w:p>
        </w:tc>
      </w:tr>
      <w:tr w:rsidR="00AB45C3" w:rsidRPr="003F0FBE" w14:paraId="3C66117B" w14:textId="1CF840C8" w:rsidTr="00C674B7">
        <w:trPr>
          <w:trHeight w:val="615"/>
        </w:trPr>
        <w:tc>
          <w:tcPr>
            <w:tcW w:w="3198" w:type="dxa"/>
          </w:tcPr>
          <w:p w14:paraId="15000254" w14:textId="1F74AA4C" w:rsidR="00DF5FCA" w:rsidRPr="00B54FA0" w:rsidRDefault="00DF5FCA" w:rsidP="00DF5FCA">
            <w:pPr>
              <w:rPr>
                <w:rFonts w:ascii="Aptos" w:hAnsi="Aptos"/>
                <w:b/>
                <w:bCs/>
              </w:rPr>
            </w:pPr>
            <w:r w:rsidRPr="00B54FA0">
              <w:rPr>
                <w:rFonts w:ascii="Aptos" w:hAnsi="Aptos"/>
              </w:rPr>
              <w:t>Diabetes *</w:t>
            </w:r>
          </w:p>
        </w:tc>
        <w:tc>
          <w:tcPr>
            <w:tcW w:w="7818" w:type="dxa"/>
            <w:gridSpan w:val="2"/>
          </w:tcPr>
          <w:p w14:paraId="2ABDE3CA" w14:textId="3D525848" w:rsidR="00DF5FCA" w:rsidRPr="00E37A25" w:rsidRDefault="00DF5FCA">
            <w:pPr>
              <w:rPr>
                <w:rFonts w:ascii="Aptos" w:hAnsi="Aptos"/>
              </w:rPr>
            </w:pPr>
            <w:r w:rsidRPr="00E37A25">
              <w:rPr>
                <w:rFonts w:ascii="Aptos" w:hAnsi="Aptos"/>
              </w:rPr>
              <w:t>YES | NO</w:t>
            </w:r>
          </w:p>
          <w:p w14:paraId="07F65227" w14:textId="77777777" w:rsidR="00DF5FCA" w:rsidRPr="00E37A25" w:rsidRDefault="00DF5FCA">
            <w:pPr>
              <w:rPr>
                <w:rFonts w:ascii="Aptos" w:hAnsi="Aptos"/>
              </w:rPr>
            </w:pPr>
          </w:p>
          <w:p w14:paraId="79E792F2" w14:textId="77777777" w:rsidR="00DF5FCA" w:rsidRPr="00E37A25" w:rsidRDefault="00DF5FCA" w:rsidP="00DF5FCA">
            <w:pPr>
              <w:rPr>
                <w:rFonts w:ascii="Aptos" w:hAnsi="Aptos"/>
              </w:rPr>
            </w:pPr>
            <w:r w:rsidRPr="00E37A25">
              <w:rPr>
                <w:rFonts w:ascii="Aptos" w:hAnsi="Aptos"/>
              </w:rPr>
              <w:t>TYPE 1 | TYPE 2</w:t>
            </w:r>
          </w:p>
          <w:p w14:paraId="7AD9F86B" w14:textId="59B5EF6A" w:rsidR="00DF5FCA" w:rsidRPr="00E37A25" w:rsidRDefault="00DF5FCA" w:rsidP="00DF5FCA">
            <w:pPr>
              <w:rPr>
                <w:rFonts w:ascii="Aptos" w:hAnsi="Aptos"/>
              </w:rPr>
            </w:pPr>
          </w:p>
        </w:tc>
      </w:tr>
      <w:tr w:rsidR="00AB45C3" w:rsidRPr="003F0FBE" w14:paraId="7921B959" w14:textId="57D3ACF5" w:rsidTr="00C674B7">
        <w:trPr>
          <w:trHeight w:val="750"/>
        </w:trPr>
        <w:tc>
          <w:tcPr>
            <w:tcW w:w="3198" w:type="dxa"/>
          </w:tcPr>
          <w:p w14:paraId="6D51E096" w14:textId="6027590A" w:rsidR="00DF5FCA" w:rsidRPr="00B54FA0" w:rsidRDefault="00DF5FCA" w:rsidP="0044054A">
            <w:pPr>
              <w:rPr>
                <w:rFonts w:ascii="Aptos" w:hAnsi="Aptos"/>
              </w:rPr>
            </w:pPr>
            <w:r w:rsidRPr="00B54FA0">
              <w:rPr>
                <w:rFonts w:ascii="Aptos" w:hAnsi="Aptos"/>
              </w:rPr>
              <w:lastRenderedPageBreak/>
              <w:t>Asthma *</w:t>
            </w:r>
          </w:p>
        </w:tc>
        <w:tc>
          <w:tcPr>
            <w:tcW w:w="7818" w:type="dxa"/>
            <w:gridSpan w:val="2"/>
          </w:tcPr>
          <w:p w14:paraId="6E9F2917" w14:textId="3D22190A" w:rsidR="00DF5FCA" w:rsidRPr="00E37A25" w:rsidRDefault="00DF5FCA" w:rsidP="00DF5FCA">
            <w:pPr>
              <w:rPr>
                <w:rFonts w:ascii="Aptos" w:hAnsi="Aptos"/>
              </w:rPr>
            </w:pPr>
            <w:r w:rsidRPr="00E37A25">
              <w:rPr>
                <w:rFonts w:ascii="Aptos" w:hAnsi="Aptos"/>
              </w:rPr>
              <w:t xml:space="preserve">YES | NO </w:t>
            </w:r>
          </w:p>
        </w:tc>
      </w:tr>
      <w:tr w:rsidR="00AB45C3" w:rsidRPr="003F0FBE" w14:paraId="3C98EE36" w14:textId="7649851B" w:rsidTr="00C674B7">
        <w:trPr>
          <w:trHeight w:val="705"/>
        </w:trPr>
        <w:tc>
          <w:tcPr>
            <w:tcW w:w="3198" w:type="dxa"/>
          </w:tcPr>
          <w:p w14:paraId="7814449B" w14:textId="07BB1A24" w:rsidR="00DF5FCA" w:rsidRPr="00B54FA0" w:rsidRDefault="00DF5FCA" w:rsidP="00DF5FCA">
            <w:pPr>
              <w:rPr>
                <w:rFonts w:ascii="Aptos" w:hAnsi="Aptos"/>
              </w:rPr>
            </w:pPr>
            <w:r w:rsidRPr="00B54FA0">
              <w:rPr>
                <w:rFonts w:ascii="Aptos" w:hAnsi="Aptos"/>
              </w:rPr>
              <w:t>Heart Disease</w:t>
            </w:r>
          </w:p>
        </w:tc>
        <w:tc>
          <w:tcPr>
            <w:tcW w:w="7818" w:type="dxa"/>
            <w:gridSpan w:val="2"/>
          </w:tcPr>
          <w:p w14:paraId="7D846673" w14:textId="38309459" w:rsidR="00DF5FCA" w:rsidRPr="00E37A25" w:rsidRDefault="00DF5FCA" w:rsidP="00DF5FCA">
            <w:pPr>
              <w:rPr>
                <w:rFonts w:ascii="Aptos" w:hAnsi="Aptos"/>
              </w:rPr>
            </w:pPr>
            <w:r w:rsidRPr="00E37A25">
              <w:rPr>
                <w:rFonts w:ascii="Aptos" w:hAnsi="Aptos"/>
              </w:rPr>
              <w:t xml:space="preserve">YES | NO </w:t>
            </w:r>
          </w:p>
        </w:tc>
      </w:tr>
      <w:tr w:rsidR="00AB45C3" w:rsidRPr="003F0FBE" w14:paraId="5C037EA9" w14:textId="603C0691" w:rsidTr="00C674B7">
        <w:trPr>
          <w:trHeight w:val="660"/>
        </w:trPr>
        <w:tc>
          <w:tcPr>
            <w:tcW w:w="3198" w:type="dxa"/>
          </w:tcPr>
          <w:p w14:paraId="07A4E575" w14:textId="73066177" w:rsidR="00DF5FCA" w:rsidRPr="00B54FA0" w:rsidRDefault="00DF5FCA" w:rsidP="00DF5FCA">
            <w:pPr>
              <w:rPr>
                <w:rFonts w:ascii="Aptos" w:hAnsi="Aptos"/>
              </w:rPr>
            </w:pPr>
            <w:r w:rsidRPr="00B54FA0">
              <w:rPr>
                <w:rFonts w:ascii="Aptos" w:hAnsi="Aptos"/>
              </w:rPr>
              <w:t>Cancer</w:t>
            </w:r>
          </w:p>
        </w:tc>
        <w:tc>
          <w:tcPr>
            <w:tcW w:w="7818" w:type="dxa"/>
            <w:gridSpan w:val="2"/>
          </w:tcPr>
          <w:p w14:paraId="79D4C80E" w14:textId="19412B1B" w:rsidR="00DF5FCA" w:rsidRPr="00E37A25" w:rsidRDefault="00DF5FCA" w:rsidP="00DF5FCA">
            <w:pPr>
              <w:rPr>
                <w:rFonts w:ascii="Aptos" w:hAnsi="Aptos"/>
              </w:rPr>
            </w:pPr>
            <w:r w:rsidRPr="00E37A25">
              <w:rPr>
                <w:rFonts w:ascii="Aptos" w:hAnsi="Aptos"/>
              </w:rPr>
              <w:t xml:space="preserve">YES | NO </w:t>
            </w:r>
          </w:p>
        </w:tc>
      </w:tr>
      <w:tr w:rsidR="00AB45C3" w:rsidRPr="003F0FBE" w14:paraId="36201B88" w14:textId="001D2964" w:rsidTr="00C674B7">
        <w:trPr>
          <w:trHeight w:val="705"/>
        </w:trPr>
        <w:tc>
          <w:tcPr>
            <w:tcW w:w="3198" w:type="dxa"/>
          </w:tcPr>
          <w:p w14:paraId="08CCEF20" w14:textId="6A242562" w:rsidR="00DF5FCA" w:rsidRDefault="00DF5FCA" w:rsidP="0044054A">
            <w:pPr>
              <w:rPr>
                <w:rFonts w:ascii="Aptos" w:hAnsi="Aptos"/>
              </w:rPr>
            </w:pPr>
            <w:r w:rsidRPr="00B54FA0">
              <w:rPr>
                <w:rFonts w:ascii="Aptos" w:hAnsi="Aptos"/>
              </w:rPr>
              <w:t>Mental Health Issues</w:t>
            </w:r>
          </w:p>
          <w:p w14:paraId="68418F37" w14:textId="5D1FF34B" w:rsidR="00DF5FCA" w:rsidRPr="00B54FA0" w:rsidRDefault="00DF5FCA" w:rsidP="0044054A">
            <w:pPr>
              <w:rPr>
                <w:rFonts w:ascii="Aptos" w:hAnsi="Aptos"/>
              </w:rPr>
            </w:pPr>
          </w:p>
        </w:tc>
        <w:tc>
          <w:tcPr>
            <w:tcW w:w="7818" w:type="dxa"/>
            <w:gridSpan w:val="2"/>
          </w:tcPr>
          <w:p w14:paraId="61B37217" w14:textId="56D5FBA7" w:rsidR="00DF5FCA" w:rsidRPr="00E37A25" w:rsidRDefault="00DF5FCA">
            <w:pPr>
              <w:rPr>
                <w:rFonts w:ascii="Aptos" w:hAnsi="Aptos"/>
              </w:rPr>
            </w:pPr>
            <w:r w:rsidRPr="00E37A25">
              <w:rPr>
                <w:rFonts w:ascii="Aptos" w:hAnsi="Aptos"/>
              </w:rPr>
              <w:t xml:space="preserve">YES | NO </w:t>
            </w:r>
          </w:p>
          <w:p w14:paraId="79C98A76" w14:textId="77777777" w:rsidR="00DF5FCA" w:rsidRPr="00E37A25" w:rsidRDefault="00DF5FCA" w:rsidP="0044054A">
            <w:pPr>
              <w:rPr>
                <w:rFonts w:ascii="Aptos" w:hAnsi="Aptos"/>
              </w:rPr>
            </w:pPr>
          </w:p>
        </w:tc>
      </w:tr>
      <w:tr w:rsidR="00DF5FCA" w:rsidRPr="003F0FBE" w14:paraId="311870B6" w14:textId="77777777" w:rsidTr="00E37A25">
        <w:trPr>
          <w:trHeight w:val="840"/>
        </w:trPr>
        <w:tc>
          <w:tcPr>
            <w:tcW w:w="11016" w:type="dxa"/>
            <w:gridSpan w:val="3"/>
          </w:tcPr>
          <w:p w14:paraId="0FCF4EC3" w14:textId="77777777" w:rsidR="00DF5FCA" w:rsidRDefault="00DF5FCA" w:rsidP="0044054A">
            <w:pPr>
              <w:rPr>
                <w:rFonts w:ascii="Aptos" w:hAnsi="Aptos"/>
              </w:rPr>
            </w:pPr>
            <w:r w:rsidRPr="00B54FA0">
              <w:rPr>
                <w:rFonts w:ascii="Aptos" w:hAnsi="Aptos"/>
              </w:rPr>
              <w:t>Any other significant medical diagnoses?</w:t>
            </w:r>
          </w:p>
          <w:p w14:paraId="03559C59" w14:textId="710A83FB" w:rsidR="00DF5FCA" w:rsidRDefault="00E37A25" w:rsidP="0044054A">
            <w:pPr>
              <w:rPr>
                <w:rFonts w:ascii="Aptos" w:hAnsi="Aptos"/>
              </w:rPr>
            </w:pPr>
            <w:r>
              <w:rPr>
                <w:rFonts w:ascii="Aptos" w:hAnsi="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79BB6F" w14:textId="5882B370" w:rsidR="00DF5FCA" w:rsidRPr="00B54FA0" w:rsidRDefault="00DF5FCA" w:rsidP="0044054A">
            <w:pPr>
              <w:rPr>
                <w:rFonts w:ascii="Aptos" w:hAnsi="Aptos"/>
              </w:rPr>
            </w:pPr>
          </w:p>
        </w:tc>
      </w:tr>
      <w:tr w:rsidR="00DF5FCA" w:rsidRPr="003F0FBE" w14:paraId="4B4606E1" w14:textId="77777777" w:rsidTr="00345D24">
        <w:trPr>
          <w:trHeight w:val="1183"/>
        </w:trPr>
        <w:tc>
          <w:tcPr>
            <w:tcW w:w="11016" w:type="dxa"/>
            <w:gridSpan w:val="3"/>
          </w:tcPr>
          <w:p w14:paraId="6B8AEA29" w14:textId="643062AA" w:rsidR="00DF5FCA" w:rsidRPr="00B54FA0" w:rsidRDefault="00DF5FCA" w:rsidP="0044054A">
            <w:pPr>
              <w:rPr>
                <w:rFonts w:ascii="Aptos" w:hAnsi="Aptos"/>
              </w:rPr>
            </w:pPr>
            <w:r w:rsidRPr="00B54FA0">
              <w:rPr>
                <w:rFonts w:ascii="Aptos" w:hAnsi="Aptos"/>
              </w:rPr>
              <w:t>Are you taking any medications?</w:t>
            </w:r>
            <w:r>
              <w:rPr>
                <w:rFonts w:ascii="Aptos" w:hAnsi="Aptos"/>
              </w:rPr>
              <w:t xml:space="preserve"> YES | NO </w:t>
            </w:r>
            <w:r w:rsidRPr="00B54FA0">
              <w:rPr>
                <w:rFonts w:ascii="Aptos" w:hAnsi="Aptos"/>
              </w:rPr>
              <w:br/>
            </w:r>
            <w:r>
              <w:rPr>
                <w:rFonts w:ascii="Aptos" w:hAnsi="Aptos"/>
              </w:rPr>
              <w:t>If yes, what are they?</w:t>
            </w:r>
          </w:p>
        </w:tc>
      </w:tr>
      <w:tr w:rsidR="00DF5FCA" w:rsidRPr="003F0FBE" w14:paraId="4FFCAE76" w14:textId="77777777" w:rsidTr="00E37A25">
        <w:tc>
          <w:tcPr>
            <w:tcW w:w="11016" w:type="dxa"/>
            <w:gridSpan w:val="3"/>
          </w:tcPr>
          <w:p w14:paraId="0000601A" w14:textId="77777777" w:rsidR="00DF5FCA" w:rsidRDefault="00DF5FCA" w:rsidP="000B4D99">
            <w:pPr>
              <w:jc w:val="center"/>
              <w:rPr>
                <w:rFonts w:ascii="Aptos" w:hAnsi="Aptos"/>
              </w:rPr>
            </w:pPr>
            <w:r w:rsidRPr="00C674B7">
              <w:rPr>
                <w:rFonts w:ascii="Aptos" w:hAnsi="Aptos"/>
                <w:b/>
                <w:bCs/>
                <w:sz w:val="24"/>
                <w:szCs w:val="24"/>
              </w:rPr>
              <w:t>Health Initiatives</w:t>
            </w:r>
            <w:r w:rsidRPr="00DF5FCA">
              <w:rPr>
                <w:rFonts w:ascii="Aptos" w:hAnsi="Aptos"/>
              </w:rPr>
              <w:br/>
            </w:r>
            <w:r w:rsidRPr="00DF5FCA">
              <w:rPr>
                <w:rFonts w:ascii="Aptos" w:hAnsi="Aptos"/>
              </w:rPr>
              <w:br/>
              <w:t>City Health Geraldton participates in a range of health initiatives to promote wellness, prevent illness, and support early detection and management of</w:t>
            </w:r>
            <w:r w:rsidRPr="00DF5FCA">
              <w:rPr>
                <w:rFonts w:ascii="Aptos" w:hAnsi="Aptos"/>
              </w:rPr>
              <w:br/>
              <w:t xml:space="preserve">health conditions. These may include </w:t>
            </w:r>
            <w:proofErr w:type="spellStart"/>
            <w:r w:rsidRPr="00DF5FCA">
              <w:rPr>
                <w:rFonts w:ascii="Aptos" w:hAnsi="Aptos"/>
              </w:rPr>
              <w:t>immunisations</w:t>
            </w:r>
            <w:proofErr w:type="spellEnd"/>
            <w:r w:rsidRPr="00DF5FCA">
              <w:rPr>
                <w:rFonts w:ascii="Aptos" w:hAnsi="Aptos"/>
              </w:rPr>
              <w:t>, health checks, chronic disease management, and preventive screening. The following questions will</w:t>
            </w:r>
            <w:r w:rsidRPr="00DF5FCA">
              <w:rPr>
                <w:rFonts w:ascii="Aptos" w:hAnsi="Aptos"/>
              </w:rPr>
              <w:br/>
              <w:t>help us to tailor your health initiatives to your specific health requirements.</w:t>
            </w:r>
          </w:p>
          <w:p w14:paraId="5FEADBBC" w14:textId="5FC3C621" w:rsidR="000B4D99" w:rsidRPr="003F0FBE" w:rsidRDefault="000B4D99" w:rsidP="000B4D99">
            <w:pPr>
              <w:jc w:val="center"/>
              <w:rPr>
                <w:rFonts w:ascii="Aptos" w:hAnsi="Aptos"/>
              </w:rPr>
            </w:pPr>
          </w:p>
        </w:tc>
      </w:tr>
      <w:tr w:rsidR="00E37A25" w:rsidRPr="003F0FBE" w14:paraId="0F7D64ED" w14:textId="634C9CB4" w:rsidTr="009A527F">
        <w:tc>
          <w:tcPr>
            <w:tcW w:w="11016" w:type="dxa"/>
            <w:gridSpan w:val="3"/>
          </w:tcPr>
          <w:p w14:paraId="0D248F58" w14:textId="58EEBA4F" w:rsidR="00E37A25" w:rsidRPr="003F0FBE" w:rsidRDefault="00E37A25" w:rsidP="00345D24">
            <w:pPr>
              <w:rPr>
                <w:rFonts w:ascii="Aptos" w:hAnsi="Aptos"/>
              </w:rPr>
            </w:pPr>
            <w:r w:rsidRPr="00B54FA0">
              <w:rPr>
                <w:rFonts w:ascii="Aptos" w:hAnsi="Aptos"/>
              </w:rPr>
              <w:t>Do you identify as Aboriginal or Torres Strait Islander? *</w:t>
            </w:r>
            <w:r>
              <w:rPr>
                <w:rFonts w:ascii="Aptos" w:hAnsi="Aptos"/>
              </w:rPr>
              <w:t xml:space="preserve"> YES | NO</w:t>
            </w:r>
          </w:p>
        </w:tc>
      </w:tr>
      <w:tr w:rsidR="00E37A25" w:rsidRPr="003F0FBE" w14:paraId="768ED312" w14:textId="17D7DD39" w:rsidTr="006559DF">
        <w:tc>
          <w:tcPr>
            <w:tcW w:w="11016" w:type="dxa"/>
            <w:gridSpan w:val="3"/>
          </w:tcPr>
          <w:p w14:paraId="4F4E8502" w14:textId="74A43F2B" w:rsidR="00E37A25" w:rsidRPr="003F0FBE" w:rsidRDefault="00E37A25" w:rsidP="00345D24">
            <w:pPr>
              <w:rPr>
                <w:rFonts w:ascii="Aptos" w:hAnsi="Aptos"/>
              </w:rPr>
            </w:pPr>
            <w:r w:rsidRPr="00DF5FCA">
              <w:rPr>
                <w:rFonts w:ascii="Aptos" w:hAnsi="Aptos"/>
              </w:rPr>
              <w:t>What is your country of birth?</w:t>
            </w:r>
            <w:r w:rsidR="00345D24">
              <w:rPr>
                <w:rFonts w:ascii="Aptos" w:hAnsi="Aptos"/>
              </w:rPr>
              <w:t xml:space="preserve"> </w:t>
            </w:r>
          </w:p>
        </w:tc>
      </w:tr>
      <w:tr w:rsidR="00E37A25" w:rsidRPr="003F0FBE" w14:paraId="62FD8D89" w14:textId="115F0247" w:rsidTr="00433C39">
        <w:tc>
          <w:tcPr>
            <w:tcW w:w="11016" w:type="dxa"/>
            <w:gridSpan w:val="3"/>
          </w:tcPr>
          <w:p w14:paraId="45505335" w14:textId="64B9A083" w:rsidR="00E37A25" w:rsidRDefault="00E37A25" w:rsidP="00005B7A">
            <w:pPr>
              <w:rPr>
                <w:rFonts w:ascii="Aptos" w:hAnsi="Aptos"/>
              </w:rPr>
            </w:pPr>
            <w:r w:rsidRPr="00DF5FCA">
              <w:rPr>
                <w:rFonts w:ascii="Aptos" w:hAnsi="Aptos"/>
              </w:rPr>
              <w:t xml:space="preserve">Do you have any allergies or are you sensitive to drugs or dressings * </w:t>
            </w:r>
            <w:r w:rsidR="00345D24">
              <w:rPr>
                <w:rFonts w:ascii="Aptos" w:hAnsi="Aptos"/>
              </w:rPr>
              <w:t xml:space="preserve"> </w:t>
            </w:r>
            <w:r>
              <w:rPr>
                <w:rFonts w:ascii="Aptos" w:hAnsi="Aptos"/>
              </w:rPr>
              <w:t xml:space="preserve">YES | NO </w:t>
            </w:r>
          </w:p>
          <w:p w14:paraId="5B4D6C65" w14:textId="77777777" w:rsidR="00E37A25" w:rsidRDefault="00E37A25" w:rsidP="000B4D99">
            <w:pPr>
              <w:rPr>
                <w:rFonts w:ascii="Aptos" w:hAnsi="Aptos"/>
              </w:rPr>
            </w:pPr>
            <w:r>
              <w:rPr>
                <w:rFonts w:ascii="Aptos" w:hAnsi="Aptos"/>
              </w:rPr>
              <w:t xml:space="preserve">If yes, what are they and what is your reaction? </w:t>
            </w:r>
          </w:p>
          <w:p w14:paraId="0A085643" w14:textId="77777777" w:rsidR="00E37A25" w:rsidRDefault="00E37A25" w:rsidP="00005B7A">
            <w:pPr>
              <w:rPr>
                <w:rFonts w:ascii="Aptos" w:hAnsi="Aptos"/>
              </w:rPr>
            </w:pPr>
          </w:p>
          <w:p w14:paraId="02C306E8" w14:textId="77777777" w:rsidR="00E37A25" w:rsidRDefault="00E37A25" w:rsidP="00005B7A">
            <w:pPr>
              <w:rPr>
                <w:rFonts w:ascii="Aptos" w:hAnsi="Aptos"/>
              </w:rPr>
            </w:pPr>
          </w:p>
          <w:p w14:paraId="04E70955" w14:textId="6E7026EC" w:rsidR="00E37A25" w:rsidRPr="003F0FBE" w:rsidRDefault="00E37A25" w:rsidP="00005B7A">
            <w:pPr>
              <w:rPr>
                <w:rFonts w:ascii="Aptos" w:hAnsi="Aptos"/>
              </w:rPr>
            </w:pPr>
          </w:p>
        </w:tc>
      </w:tr>
      <w:tr w:rsidR="00E37A25" w:rsidRPr="003F0FBE" w14:paraId="0796AF3D" w14:textId="0C954B7D" w:rsidTr="0014390E">
        <w:tc>
          <w:tcPr>
            <w:tcW w:w="11016" w:type="dxa"/>
            <w:gridSpan w:val="3"/>
          </w:tcPr>
          <w:p w14:paraId="2F004994" w14:textId="4AC548B7" w:rsidR="00E37A25" w:rsidRDefault="00E37A25">
            <w:pPr>
              <w:rPr>
                <w:rFonts w:ascii="Aptos" w:hAnsi="Aptos"/>
              </w:rPr>
            </w:pPr>
            <w:r w:rsidRPr="00DF5FCA">
              <w:rPr>
                <w:rFonts w:ascii="Aptos" w:hAnsi="Aptos"/>
              </w:rPr>
              <w:t xml:space="preserve">Do you smoke? </w:t>
            </w:r>
            <w:r w:rsidR="00345D24">
              <w:rPr>
                <w:rFonts w:ascii="Aptos" w:hAnsi="Aptos"/>
              </w:rPr>
              <w:t xml:space="preserve"> </w:t>
            </w:r>
            <w:r>
              <w:rPr>
                <w:rFonts w:ascii="Aptos" w:hAnsi="Aptos"/>
              </w:rPr>
              <w:t xml:space="preserve">YES | NO </w:t>
            </w:r>
          </w:p>
          <w:p w14:paraId="6FC650D0" w14:textId="04143ADF" w:rsidR="00E37A25" w:rsidRDefault="00E37A25">
            <w:pPr>
              <w:rPr>
                <w:rFonts w:ascii="Aptos" w:hAnsi="Aptos"/>
              </w:rPr>
            </w:pPr>
            <w:r>
              <w:rPr>
                <w:rFonts w:ascii="Aptos" w:hAnsi="Aptos"/>
              </w:rPr>
              <w:t xml:space="preserve">If yes, how many per day? </w:t>
            </w:r>
          </w:p>
          <w:p w14:paraId="39A0EFC1" w14:textId="77777777" w:rsidR="00E37A25" w:rsidRDefault="00E37A25">
            <w:pPr>
              <w:rPr>
                <w:rFonts w:ascii="Aptos" w:hAnsi="Aptos"/>
              </w:rPr>
            </w:pPr>
          </w:p>
          <w:p w14:paraId="567DB11B" w14:textId="77777777" w:rsidR="00E37A25" w:rsidRPr="003F0FBE" w:rsidRDefault="00E37A25" w:rsidP="00277419">
            <w:pPr>
              <w:rPr>
                <w:rFonts w:ascii="Aptos" w:hAnsi="Aptos"/>
              </w:rPr>
            </w:pPr>
          </w:p>
        </w:tc>
      </w:tr>
      <w:tr w:rsidR="00E37A25" w:rsidRPr="003F0FBE" w14:paraId="0E89B90E" w14:textId="230A89B9" w:rsidTr="00B5188F">
        <w:tc>
          <w:tcPr>
            <w:tcW w:w="11016" w:type="dxa"/>
            <w:gridSpan w:val="3"/>
          </w:tcPr>
          <w:p w14:paraId="3A4108BF" w14:textId="77777777" w:rsidR="00E37A25" w:rsidRDefault="00E37A25" w:rsidP="00BD727D">
            <w:pPr>
              <w:rPr>
                <w:rFonts w:ascii="Aptos" w:hAnsi="Aptos"/>
              </w:rPr>
            </w:pPr>
            <w:r w:rsidRPr="00DF5FCA">
              <w:rPr>
                <w:rFonts w:ascii="Aptos" w:hAnsi="Aptos"/>
              </w:rPr>
              <w:lastRenderedPageBreak/>
              <w:t>Do you drink alcohol? *</w:t>
            </w:r>
          </w:p>
          <w:p w14:paraId="08BB73FA" w14:textId="77777777" w:rsidR="00345D24" w:rsidRPr="003F0FBE" w:rsidRDefault="00345D24" w:rsidP="00BD727D">
            <w:pPr>
              <w:rPr>
                <w:rFonts w:ascii="Aptos" w:hAnsi="Aptos"/>
              </w:rPr>
            </w:pPr>
          </w:p>
          <w:p w14:paraId="5A22082E" w14:textId="59E4D15F" w:rsidR="00E37A25" w:rsidRDefault="00E37A25" w:rsidP="000B4D99">
            <w:pPr>
              <w:rPr>
                <w:rFonts w:ascii="Aptos" w:hAnsi="Aptos"/>
              </w:rPr>
            </w:pPr>
            <w:r>
              <w:rPr>
                <w:rFonts w:ascii="Aptos" w:hAnsi="Aptos"/>
              </w:rPr>
              <w:t>Never | monthly or less | 2-4 times a month | 2-3 times a week | 4+ times a week</w:t>
            </w:r>
          </w:p>
          <w:p w14:paraId="6652417E" w14:textId="77777777" w:rsidR="00E37A25" w:rsidRPr="003F0FBE" w:rsidRDefault="00E37A25" w:rsidP="000B4D99">
            <w:pPr>
              <w:rPr>
                <w:rFonts w:ascii="Aptos" w:hAnsi="Aptos"/>
              </w:rPr>
            </w:pPr>
          </w:p>
        </w:tc>
      </w:tr>
      <w:tr w:rsidR="00E37A25" w:rsidRPr="000B4D99" w14:paraId="6DE17806" w14:textId="5BE51371" w:rsidTr="00407636">
        <w:trPr>
          <w:trHeight w:val="419"/>
        </w:trPr>
        <w:tc>
          <w:tcPr>
            <w:tcW w:w="11016" w:type="dxa"/>
            <w:gridSpan w:val="3"/>
          </w:tcPr>
          <w:p w14:paraId="45C9D75C" w14:textId="77777777" w:rsidR="00E37A25" w:rsidRDefault="00E37A25" w:rsidP="002C4C8D">
            <w:pPr>
              <w:rPr>
                <w:rFonts w:ascii="Aptos" w:hAnsi="Aptos"/>
              </w:rPr>
            </w:pPr>
            <w:r w:rsidRPr="000B4D99">
              <w:rPr>
                <w:rFonts w:ascii="Aptos" w:hAnsi="Aptos"/>
              </w:rPr>
              <w:t>Alcohol intake per day *</w:t>
            </w:r>
          </w:p>
          <w:p w14:paraId="53DB6C44" w14:textId="6835109E" w:rsidR="00E37A25" w:rsidRDefault="00E37A25">
            <w:pPr>
              <w:rPr>
                <w:rFonts w:ascii="Aptos" w:hAnsi="Aptos"/>
              </w:rPr>
            </w:pPr>
            <w:r>
              <w:rPr>
                <w:rFonts w:ascii="Aptos" w:hAnsi="Aptos"/>
              </w:rPr>
              <w:t>1-2 | 3-4 | 5-6 | 7-9 | 10 or more</w:t>
            </w:r>
          </w:p>
          <w:p w14:paraId="7E27B1C2" w14:textId="77777777" w:rsidR="00E37A25" w:rsidRPr="000B4D99" w:rsidRDefault="00E37A25" w:rsidP="002C4C8D">
            <w:pPr>
              <w:rPr>
                <w:rFonts w:ascii="Aptos" w:hAnsi="Aptos"/>
              </w:rPr>
            </w:pPr>
          </w:p>
        </w:tc>
      </w:tr>
      <w:tr w:rsidR="00E37A25" w:rsidRPr="000B4D99" w14:paraId="59B810BE" w14:textId="77777777" w:rsidTr="000A7EF9">
        <w:trPr>
          <w:trHeight w:val="921"/>
        </w:trPr>
        <w:tc>
          <w:tcPr>
            <w:tcW w:w="11016" w:type="dxa"/>
            <w:gridSpan w:val="3"/>
          </w:tcPr>
          <w:p w14:paraId="70865688" w14:textId="77777777" w:rsidR="00E37A25" w:rsidRDefault="00E37A25" w:rsidP="002C4C8D">
            <w:pPr>
              <w:rPr>
                <w:rFonts w:ascii="Aptos" w:hAnsi="Aptos"/>
              </w:rPr>
            </w:pPr>
            <w:r w:rsidRPr="000B4D99">
              <w:rPr>
                <w:rFonts w:ascii="Aptos" w:hAnsi="Aptos"/>
              </w:rPr>
              <w:t>How often do you have 6 or more drinks on one occasion?</w:t>
            </w:r>
          </w:p>
          <w:p w14:paraId="538613F2" w14:textId="1585F9F6" w:rsidR="00E37A25" w:rsidRDefault="00E37A25" w:rsidP="002C4C8D">
            <w:pPr>
              <w:rPr>
                <w:rFonts w:ascii="Aptos" w:hAnsi="Aptos"/>
              </w:rPr>
            </w:pPr>
            <w:r>
              <w:rPr>
                <w:rFonts w:ascii="Aptos" w:hAnsi="Aptos"/>
              </w:rPr>
              <w:t>Never | Less than monthly | Monthly | Weekly | Daily</w:t>
            </w:r>
          </w:p>
        </w:tc>
      </w:tr>
      <w:tr w:rsidR="004052AF" w:rsidRPr="003F0FBE" w14:paraId="748C7AE5" w14:textId="77777777" w:rsidTr="00E37A25">
        <w:tc>
          <w:tcPr>
            <w:tcW w:w="11016" w:type="dxa"/>
            <w:gridSpan w:val="3"/>
          </w:tcPr>
          <w:p w14:paraId="61A1FC25" w14:textId="77777777" w:rsidR="004052AF" w:rsidRDefault="004052AF" w:rsidP="00912695">
            <w:pPr>
              <w:rPr>
                <w:rFonts w:ascii="Aptos" w:hAnsi="Aptos"/>
              </w:rPr>
            </w:pPr>
            <w:r w:rsidRPr="004052AF">
              <w:rPr>
                <w:rFonts w:ascii="Aptos" w:hAnsi="Aptos"/>
              </w:rPr>
              <w:t>Height in cm</w:t>
            </w:r>
          </w:p>
          <w:p w14:paraId="053F9D91" w14:textId="77777777" w:rsidR="004052AF" w:rsidRPr="003F0FBE" w:rsidRDefault="004052AF" w:rsidP="00912695">
            <w:pPr>
              <w:rPr>
                <w:rFonts w:ascii="Aptos" w:hAnsi="Aptos"/>
              </w:rPr>
            </w:pPr>
          </w:p>
        </w:tc>
      </w:tr>
      <w:tr w:rsidR="004052AF" w:rsidRPr="003F0FBE" w14:paraId="604AD69B" w14:textId="77777777" w:rsidTr="00E16C83">
        <w:tc>
          <w:tcPr>
            <w:tcW w:w="11016" w:type="dxa"/>
            <w:gridSpan w:val="3"/>
            <w:vAlign w:val="center"/>
          </w:tcPr>
          <w:p w14:paraId="365E7211" w14:textId="77777777" w:rsidR="004052AF" w:rsidRPr="003F0FBE" w:rsidRDefault="004052AF" w:rsidP="00E16C83">
            <w:pPr>
              <w:rPr>
                <w:rFonts w:ascii="Aptos" w:hAnsi="Aptos"/>
              </w:rPr>
            </w:pPr>
            <w:r w:rsidRPr="004052AF">
              <w:rPr>
                <w:rFonts w:ascii="Aptos" w:hAnsi="Aptos"/>
              </w:rPr>
              <w:br/>
              <w:t>Weight in kg</w:t>
            </w:r>
          </w:p>
        </w:tc>
      </w:tr>
    </w:tbl>
    <w:p w14:paraId="36BFA9D8" w14:textId="7BE4A3CA" w:rsidR="00C674B7" w:rsidRPr="00C674B7" w:rsidRDefault="00C674B7" w:rsidP="00C674B7">
      <w:pPr>
        <w:jc w:val="center"/>
        <w:rPr>
          <w:rFonts w:ascii="Aptos" w:hAnsi="Aptos"/>
          <w:b/>
          <w:bCs/>
          <w:sz w:val="24"/>
          <w:szCs w:val="24"/>
        </w:rPr>
      </w:pPr>
      <w:r w:rsidRPr="00C674B7">
        <w:rPr>
          <w:rFonts w:ascii="Aptos" w:hAnsi="Aptos"/>
          <w:b/>
          <w:bCs/>
          <w:sz w:val="24"/>
          <w:szCs w:val="24"/>
        </w:rPr>
        <w:t xml:space="preserve">Communication </w:t>
      </w:r>
    </w:p>
    <w:tbl>
      <w:tblPr>
        <w:tblStyle w:val="TableGrid"/>
        <w:tblW w:w="11023" w:type="dxa"/>
        <w:tblLook w:val="04A0" w:firstRow="1" w:lastRow="0" w:firstColumn="1" w:lastColumn="0" w:noHBand="0" w:noVBand="1"/>
      </w:tblPr>
      <w:tblGrid>
        <w:gridCol w:w="4957"/>
        <w:gridCol w:w="6059"/>
        <w:gridCol w:w="7"/>
      </w:tblGrid>
      <w:tr w:rsidR="00C674B7" w:rsidRPr="003F0FBE" w14:paraId="0ADBD274" w14:textId="0B0E78B0" w:rsidTr="00E16C83">
        <w:tc>
          <w:tcPr>
            <w:tcW w:w="4957" w:type="dxa"/>
            <w:vAlign w:val="center"/>
          </w:tcPr>
          <w:p w14:paraId="79E0D521" w14:textId="59E844D7" w:rsidR="00C674B7" w:rsidRDefault="00C674B7" w:rsidP="00E16C83">
            <w:pPr>
              <w:jc w:val="center"/>
              <w:rPr>
                <w:rFonts w:ascii="Aptos" w:hAnsi="Aptos"/>
              </w:rPr>
            </w:pPr>
            <w:r w:rsidRPr="00C674B7">
              <w:rPr>
                <w:rFonts w:ascii="Aptos" w:hAnsi="Aptos"/>
              </w:rPr>
              <w:t>I consent to receive SMS reminders</w:t>
            </w:r>
            <w:r>
              <w:rPr>
                <w:rFonts w:ascii="Aptos" w:hAnsi="Aptos"/>
              </w:rPr>
              <w:t>, messages, and emails:</w:t>
            </w:r>
          </w:p>
          <w:p w14:paraId="38C895EF" w14:textId="742D9363" w:rsidR="00C674B7" w:rsidRPr="00C674B7" w:rsidRDefault="00C674B7" w:rsidP="00E16C83">
            <w:pPr>
              <w:jc w:val="center"/>
              <w:rPr>
                <w:rFonts w:ascii="Aptos" w:hAnsi="Aptos"/>
              </w:rPr>
            </w:pPr>
          </w:p>
        </w:tc>
        <w:tc>
          <w:tcPr>
            <w:tcW w:w="6066" w:type="dxa"/>
            <w:gridSpan w:val="2"/>
          </w:tcPr>
          <w:p w14:paraId="11C0298C" w14:textId="77777777" w:rsidR="00C674B7" w:rsidRDefault="00C674B7" w:rsidP="00C674B7">
            <w:pPr>
              <w:jc w:val="center"/>
              <w:rPr>
                <w:rFonts w:ascii="Aptos" w:hAnsi="Aptos"/>
              </w:rPr>
            </w:pPr>
            <w:r>
              <w:rPr>
                <w:rFonts w:ascii="Aptos" w:hAnsi="Aptos"/>
              </w:rPr>
              <w:t>YES | NO</w:t>
            </w:r>
          </w:p>
          <w:p w14:paraId="26B0EAE5" w14:textId="77777777" w:rsidR="00E16C83" w:rsidRDefault="00E16C83" w:rsidP="00C674B7">
            <w:pPr>
              <w:jc w:val="center"/>
              <w:rPr>
                <w:rFonts w:ascii="Aptos" w:hAnsi="Aptos"/>
              </w:rPr>
            </w:pPr>
          </w:p>
          <w:p w14:paraId="7920D5A5" w14:textId="165779DB" w:rsidR="00C674B7" w:rsidRDefault="00C674B7" w:rsidP="00E16C83">
            <w:pPr>
              <w:jc w:val="center"/>
              <w:rPr>
                <w:rFonts w:ascii="Aptos" w:hAnsi="Aptos"/>
              </w:rPr>
            </w:pPr>
            <w:r>
              <w:rPr>
                <w:rFonts w:ascii="Aptos" w:hAnsi="Aptos"/>
              </w:rPr>
              <w:t>Sign: _______________________________</w:t>
            </w:r>
          </w:p>
          <w:p w14:paraId="4538B155" w14:textId="30CF72C1" w:rsidR="00C674B7" w:rsidRPr="00C674B7" w:rsidRDefault="00C674B7" w:rsidP="00C674B7">
            <w:pPr>
              <w:jc w:val="center"/>
              <w:rPr>
                <w:rFonts w:ascii="Aptos" w:hAnsi="Aptos"/>
              </w:rPr>
            </w:pPr>
          </w:p>
        </w:tc>
      </w:tr>
      <w:tr w:rsidR="00C674B7" w:rsidRPr="003F0FBE" w14:paraId="75447B96" w14:textId="77777777" w:rsidTr="00C674B7">
        <w:trPr>
          <w:gridAfter w:val="1"/>
          <w:wAfter w:w="7" w:type="dxa"/>
        </w:trPr>
        <w:tc>
          <w:tcPr>
            <w:tcW w:w="11016" w:type="dxa"/>
            <w:gridSpan w:val="2"/>
          </w:tcPr>
          <w:p w14:paraId="0C6AB8E9" w14:textId="7138CF7F" w:rsidR="00C674B7" w:rsidRPr="003F0FBE" w:rsidRDefault="00C674B7" w:rsidP="00C2270B">
            <w:pPr>
              <w:rPr>
                <w:rFonts w:ascii="Aptos" w:hAnsi="Aptos"/>
              </w:rPr>
            </w:pPr>
            <w:r w:rsidRPr="00E16C83">
              <w:rPr>
                <w:rFonts w:ascii="Aptos" w:hAnsi="Aptos"/>
                <w:b/>
                <w:bCs/>
              </w:rPr>
              <w:t>Privacy and Terms</w:t>
            </w:r>
            <w:r w:rsidRPr="00C674B7">
              <w:rPr>
                <w:rFonts w:ascii="Aptos" w:hAnsi="Aptos"/>
              </w:rPr>
              <w:br/>
              <w:t>We are committed to protecting the confidentiality of your personal information and health records. In submitting this form, you;</w:t>
            </w:r>
            <w:r w:rsidRPr="00C674B7">
              <w:rPr>
                <w:rFonts w:ascii="Aptos" w:hAnsi="Aptos"/>
              </w:rPr>
              <w:br/>
              <w:t>1. acknowledge that we, and our service providers, will collect your personal and health information to enable us to provide you with our health services</w:t>
            </w:r>
            <w:r w:rsidR="00236BF5">
              <w:rPr>
                <w:rFonts w:ascii="Aptos" w:hAnsi="Aptos"/>
              </w:rPr>
              <w:t xml:space="preserve"> </w:t>
            </w:r>
            <w:r w:rsidRPr="00C674B7">
              <w:rPr>
                <w:rFonts w:ascii="Aptos" w:hAnsi="Aptos"/>
              </w:rPr>
              <w:t xml:space="preserve">and any related communications (for example, to manage your </w:t>
            </w:r>
            <w:r w:rsidR="00236BF5">
              <w:rPr>
                <w:rFonts w:ascii="Aptos" w:hAnsi="Aptos"/>
              </w:rPr>
              <w:t>a</w:t>
            </w:r>
            <w:r w:rsidRPr="00C674B7">
              <w:rPr>
                <w:rFonts w:ascii="Aptos" w:hAnsi="Aptos"/>
              </w:rPr>
              <w:t>ppointment bookings); and</w:t>
            </w:r>
            <w:r w:rsidRPr="00C674B7">
              <w:rPr>
                <w:rFonts w:ascii="Aptos" w:hAnsi="Aptos"/>
              </w:rPr>
              <w:br/>
              <w:t>2. consent to our handling of your personal information in accordance with our Privacy Policy (you can access our Privacy Policy on our website, or by</w:t>
            </w:r>
            <w:r w:rsidR="00236BF5">
              <w:rPr>
                <w:rFonts w:ascii="Aptos" w:hAnsi="Aptos"/>
              </w:rPr>
              <w:t xml:space="preserve"> </w:t>
            </w:r>
            <w:r w:rsidRPr="00C674B7">
              <w:rPr>
                <w:rFonts w:ascii="Aptos" w:hAnsi="Aptos"/>
              </w:rPr>
              <w:t>asking us for a copy).</w:t>
            </w:r>
            <w:r w:rsidRPr="00C674B7">
              <w:rPr>
                <w:rFonts w:ascii="Aptos" w:hAnsi="Aptos"/>
              </w:rPr>
              <w:br/>
            </w:r>
          </w:p>
        </w:tc>
      </w:tr>
      <w:tr w:rsidR="00C674B7" w:rsidRPr="003F0FBE" w14:paraId="7F8D23A3" w14:textId="2002F4F4" w:rsidTr="00E16C83">
        <w:trPr>
          <w:gridAfter w:val="1"/>
          <w:wAfter w:w="7" w:type="dxa"/>
        </w:trPr>
        <w:tc>
          <w:tcPr>
            <w:tcW w:w="4957" w:type="dxa"/>
            <w:vAlign w:val="center"/>
          </w:tcPr>
          <w:p w14:paraId="4E48DCBD" w14:textId="40168940" w:rsidR="00C674B7" w:rsidRDefault="00C674B7" w:rsidP="00E16C83">
            <w:pPr>
              <w:jc w:val="center"/>
              <w:rPr>
                <w:rFonts w:ascii="Aptos" w:hAnsi="Aptos"/>
              </w:rPr>
            </w:pPr>
            <w:r w:rsidRPr="00C674B7">
              <w:rPr>
                <w:rFonts w:ascii="Aptos" w:hAnsi="Aptos"/>
              </w:rPr>
              <w:t xml:space="preserve">Do you agree </w:t>
            </w:r>
            <w:r w:rsidR="00913DAC" w:rsidRPr="00C674B7">
              <w:rPr>
                <w:rFonts w:ascii="Aptos" w:hAnsi="Aptos"/>
              </w:rPr>
              <w:t>with</w:t>
            </w:r>
            <w:r w:rsidRPr="00C674B7">
              <w:rPr>
                <w:rFonts w:ascii="Aptos" w:hAnsi="Aptos"/>
              </w:rPr>
              <w:t xml:space="preserve"> the terms?</w:t>
            </w:r>
          </w:p>
          <w:p w14:paraId="35BBC54E" w14:textId="5C4922FD" w:rsidR="00C674B7" w:rsidRPr="003F0FBE" w:rsidRDefault="00C674B7" w:rsidP="00E16C83">
            <w:pPr>
              <w:jc w:val="center"/>
              <w:rPr>
                <w:rFonts w:ascii="Aptos" w:hAnsi="Aptos"/>
              </w:rPr>
            </w:pPr>
          </w:p>
        </w:tc>
        <w:tc>
          <w:tcPr>
            <w:tcW w:w="6059" w:type="dxa"/>
          </w:tcPr>
          <w:p w14:paraId="3702CA97" w14:textId="77777777" w:rsidR="00E16C83" w:rsidRDefault="00C674B7" w:rsidP="004241B2">
            <w:pPr>
              <w:rPr>
                <w:rFonts w:ascii="Aptos" w:hAnsi="Aptos"/>
              </w:rPr>
            </w:pPr>
            <w:r>
              <w:rPr>
                <w:rFonts w:ascii="Aptos" w:hAnsi="Aptos"/>
              </w:rPr>
              <w:t xml:space="preserve">I </w:t>
            </w:r>
            <w:r w:rsidRPr="00C674B7">
              <w:rPr>
                <w:rFonts w:ascii="Aptos" w:hAnsi="Aptos"/>
              </w:rPr>
              <w:t>agree | I disagree</w:t>
            </w:r>
          </w:p>
          <w:p w14:paraId="32BE3BB9" w14:textId="77777777" w:rsidR="00E16C83" w:rsidRDefault="00E16C83" w:rsidP="004241B2">
            <w:pPr>
              <w:rPr>
                <w:rFonts w:ascii="Aptos" w:hAnsi="Aptos"/>
              </w:rPr>
            </w:pPr>
          </w:p>
          <w:p w14:paraId="2C7BF71B" w14:textId="3B2BD2A9" w:rsidR="00C674B7" w:rsidRPr="003F0FBE" w:rsidRDefault="00E16C83" w:rsidP="004241B2">
            <w:pPr>
              <w:rPr>
                <w:rFonts w:ascii="Aptos" w:hAnsi="Aptos"/>
              </w:rPr>
            </w:pPr>
            <w:r>
              <w:rPr>
                <w:rFonts w:ascii="Aptos" w:hAnsi="Aptos"/>
              </w:rPr>
              <w:t>Sign: _______________________________________________</w:t>
            </w:r>
            <w:r w:rsidR="00C674B7" w:rsidRPr="00C674B7">
              <w:rPr>
                <w:rFonts w:ascii="Aptos" w:hAnsi="Aptos"/>
              </w:rPr>
              <w:br/>
            </w:r>
          </w:p>
        </w:tc>
      </w:tr>
      <w:tr w:rsidR="00C674B7" w:rsidRPr="003F0FBE" w14:paraId="7C9F2918" w14:textId="77777777" w:rsidTr="00C674B7">
        <w:trPr>
          <w:gridAfter w:val="1"/>
          <w:wAfter w:w="7" w:type="dxa"/>
        </w:trPr>
        <w:tc>
          <w:tcPr>
            <w:tcW w:w="11016" w:type="dxa"/>
            <w:gridSpan w:val="2"/>
          </w:tcPr>
          <w:p w14:paraId="79B8BA4C" w14:textId="77777777" w:rsidR="00C674B7" w:rsidRDefault="00C674B7" w:rsidP="0067461D">
            <w:pPr>
              <w:rPr>
                <w:rFonts w:ascii="Aptos" w:hAnsi="Aptos"/>
              </w:rPr>
            </w:pPr>
            <w:r w:rsidRPr="00C674B7">
              <w:rPr>
                <w:rFonts w:ascii="Aptos" w:hAnsi="Aptos"/>
                <w:b/>
                <w:bCs/>
              </w:rPr>
              <w:t>Prescribing of Opiates/Schedule 8 medicines</w:t>
            </w:r>
            <w:r w:rsidRPr="00C674B7">
              <w:rPr>
                <w:rFonts w:ascii="Aptos" w:hAnsi="Aptos"/>
              </w:rPr>
              <w:br/>
              <w:t xml:space="preserve">It may take time to get accurate medical information about your condition. Until such information is available, your GP may choose not to prescribe any medication. It is our policy that GPs do not prescribe drugs of dependence until they have a full clinical picture. So, generally, you will not receive any prescriptions for opiate medications on your first appointment as a new patient to our clinic. </w:t>
            </w:r>
          </w:p>
          <w:p w14:paraId="726DE2B5" w14:textId="6F3DB43D" w:rsidR="00E16C83" w:rsidRPr="003F0FBE" w:rsidRDefault="00E16C83" w:rsidP="0067461D">
            <w:pPr>
              <w:rPr>
                <w:rFonts w:ascii="Aptos" w:hAnsi="Aptos"/>
              </w:rPr>
            </w:pPr>
          </w:p>
        </w:tc>
      </w:tr>
      <w:tr w:rsidR="00C674B7" w:rsidRPr="003F0FBE" w14:paraId="1EF16C21" w14:textId="4DB21882" w:rsidTr="00E16C83">
        <w:trPr>
          <w:gridAfter w:val="1"/>
          <w:wAfter w:w="7" w:type="dxa"/>
        </w:trPr>
        <w:tc>
          <w:tcPr>
            <w:tcW w:w="4957" w:type="dxa"/>
            <w:vAlign w:val="center"/>
          </w:tcPr>
          <w:p w14:paraId="7E1BC671" w14:textId="733B3907" w:rsidR="00C674B7" w:rsidRDefault="00C674B7" w:rsidP="00E16C83">
            <w:pPr>
              <w:jc w:val="center"/>
              <w:rPr>
                <w:rFonts w:ascii="Aptos" w:hAnsi="Aptos"/>
              </w:rPr>
            </w:pPr>
            <w:r w:rsidRPr="00C674B7">
              <w:rPr>
                <w:rFonts w:ascii="Aptos" w:hAnsi="Aptos"/>
              </w:rPr>
              <w:t xml:space="preserve">Do you agree </w:t>
            </w:r>
            <w:r w:rsidR="00913DAC" w:rsidRPr="00C674B7">
              <w:rPr>
                <w:rFonts w:ascii="Aptos" w:hAnsi="Aptos"/>
              </w:rPr>
              <w:t>with</w:t>
            </w:r>
            <w:r w:rsidRPr="00C674B7">
              <w:rPr>
                <w:rFonts w:ascii="Aptos" w:hAnsi="Aptos"/>
              </w:rPr>
              <w:t xml:space="preserve"> the terms? * l</w:t>
            </w:r>
          </w:p>
          <w:p w14:paraId="4D144D97" w14:textId="68E70F0B" w:rsidR="00913DAC" w:rsidRPr="003F0FBE" w:rsidRDefault="00913DAC" w:rsidP="00E16C83">
            <w:pPr>
              <w:jc w:val="center"/>
              <w:rPr>
                <w:rFonts w:ascii="Aptos" w:hAnsi="Aptos"/>
              </w:rPr>
            </w:pPr>
          </w:p>
        </w:tc>
        <w:tc>
          <w:tcPr>
            <w:tcW w:w="6059" w:type="dxa"/>
          </w:tcPr>
          <w:p w14:paraId="610C0E7F" w14:textId="77777777" w:rsidR="00C674B7" w:rsidRDefault="00C674B7" w:rsidP="00F81B60">
            <w:pPr>
              <w:rPr>
                <w:rFonts w:ascii="Aptos" w:hAnsi="Aptos"/>
              </w:rPr>
            </w:pPr>
            <w:r>
              <w:rPr>
                <w:rFonts w:ascii="Aptos" w:hAnsi="Aptos"/>
              </w:rPr>
              <w:t xml:space="preserve">I agree | I disagree </w:t>
            </w:r>
          </w:p>
          <w:p w14:paraId="3CB1FB37" w14:textId="77777777" w:rsidR="00E16C83" w:rsidRDefault="00E16C83" w:rsidP="00F81B60">
            <w:pPr>
              <w:rPr>
                <w:rFonts w:ascii="Aptos" w:hAnsi="Aptos"/>
              </w:rPr>
            </w:pPr>
          </w:p>
          <w:p w14:paraId="3E55D17F" w14:textId="77777777" w:rsidR="00E16C83" w:rsidRDefault="00E16C83" w:rsidP="00F81B60">
            <w:pPr>
              <w:rPr>
                <w:rFonts w:ascii="Aptos" w:hAnsi="Aptos"/>
              </w:rPr>
            </w:pPr>
            <w:r>
              <w:rPr>
                <w:rFonts w:ascii="Aptos" w:hAnsi="Aptos"/>
              </w:rPr>
              <w:t>Sign: _______________________________________________</w:t>
            </w:r>
          </w:p>
          <w:p w14:paraId="44631B87" w14:textId="12FF4B2B" w:rsidR="00E16C83" w:rsidRPr="003F0FBE" w:rsidRDefault="00E16C83" w:rsidP="00F81B60">
            <w:pPr>
              <w:rPr>
                <w:rFonts w:ascii="Aptos" w:hAnsi="Aptos"/>
              </w:rPr>
            </w:pPr>
          </w:p>
        </w:tc>
      </w:tr>
      <w:tr w:rsidR="00C674B7" w:rsidRPr="003F0FBE" w14:paraId="131EC333" w14:textId="77777777" w:rsidTr="00C674B7">
        <w:trPr>
          <w:gridAfter w:val="1"/>
          <w:wAfter w:w="7" w:type="dxa"/>
        </w:trPr>
        <w:tc>
          <w:tcPr>
            <w:tcW w:w="11016" w:type="dxa"/>
            <w:gridSpan w:val="2"/>
          </w:tcPr>
          <w:p w14:paraId="6EB3CE69" w14:textId="77777777" w:rsidR="00913DAC" w:rsidRPr="00913DAC" w:rsidRDefault="00913DAC" w:rsidP="00913DAC">
            <w:pPr>
              <w:rPr>
                <w:rFonts w:ascii="Aptos" w:hAnsi="Aptos"/>
                <w:lang w:val="en-AU"/>
              </w:rPr>
            </w:pPr>
            <w:r w:rsidRPr="00913DAC">
              <w:rPr>
                <w:rFonts w:ascii="Aptos" w:hAnsi="Aptos"/>
                <w:b/>
                <w:bCs/>
                <w:lang w:val="en-AU"/>
              </w:rPr>
              <w:lastRenderedPageBreak/>
              <w:t>Complaints and Concerns</w:t>
            </w:r>
            <w:r w:rsidRPr="00913DAC">
              <w:rPr>
                <w:rFonts w:ascii="Aptos" w:hAnsi="Aptos"/>
                <w:lang w:val="en-AU"/>
              </w:rPr>
              <w:br/>
              <w:t>We value your feedback and are committed to improving our services.</w:t>
            </w:r>
            <w:r w:rsidRPr="00913DAC">
              <w:rPr>
                <w:rFonts w:ascii="Aptos" w:hAnsi="Aptos"/>
                <w:lang w:val="en-AU"/>
              </w:rPr>
              <w:br/>
              <w:t>If you have any concerns or complaints, you can:</w:t>
            </w:r>
          </w:p>
          <w:p w14:paraId="030288FC" w14:textId="77777777" w:rsidR="00913DAC" w:rsidRPr="00913DAC" w:rsidRDefault="00913DAC" w:rsidP="00913DAC">
            <w:pPr>
              <w:numPr>
                <w:ilvl w:val="0"/>
                <w:numId w:val="12"/>
              </w:numPr>
              <w:rPr>
                <w:rFonts w:ascii="Aptos" w:hAnsi="Aptos"/>
                <w:lang w:val="en-AU"/>
              </w:rPr>
            </w:pPr>
            <w:r w:rsidRPr="00913DAC">
              <w:rPr>
                <w:rFonts w:ascii="Aptos" w:hAnsi="Aptos"/>
                <w:lang w:val="en-AU"/>
              </w:rPr>
              <w:t xml:space="preserve">Email us at </w:t>
            </w:r>
            <w:r w:rsidRPr="00913DAC">
              <w:rPr>
                <w:rFonts w:ascii="Aptos" w:hAnsi="Aptos"/>
                <w:b/>
                <w:bCs/>
                <w:lang w:val="en-AU"/>
              </w:rPr>
              <w:t>admin@cityhealthgeraldton.com.au</w:t>
            </w:r>
          </w:p>
          <w:p w14:paraId="134DE253" w14:textId="5EE1E052" w:rsidR="00913DAC" w:rsidRPr="00913DAC" w:rsidRDefault="00913DAC" w:rsidP="00913DAC">
            <w:pPr>
              <w:numPr>
                <w:ilvl w:val="0"/>
                <w:numId w:val="12"/>
              </w:numPr>
              <w:rPr>
                <w:rFonts w:ascii="Aptos" w:hAnsi="Aptos"/>
                <w:lang w:val="en-AU"/>
              </w:rPr>
            </w:pPr>
            <w:r w:rsidRPr="00913DAC">
              <w:rPr>
                <w:rFonts w:ascii="Aptos" w:hAnsi="Aptos"/>
                <w:lang w:val="en-AU"/>
              </w:rPr>
              <w:t xml:space="preserve">Submit a form via our </w:t>
            </w:r>
            <w:hyperlink r:id="rId8" w:tgtFrame="_new" w:history="1">
              <w:r w:rsidRPr="00913DAC">
                <w:rPr>
                  <w:rStyle w:val="Hyperlink"/>
                  <w:rFonts w:ascii="Aptos" w:hAnsi="Aptos"/>
                  <w:b/>
                  <w:bCs/>
                  <w:lang w:val="en-AU"/>
                </w:rPr>
                <w:t>Feedback and Complaints page</w:t>
              </w:r>
            </w:hyperlink>
            <w:r>
              <w:rPr>
                <w:rFonts w:ascii="Aptos" w:hAnsi="Aptos"/>
              </w:rPr>
              <w:t xml:space="preserve"> on our website. </w:t>
            </w:r>
          </w:p>
          <w:p w14:paraId="553F3352" w14:textId="36D20E4D" w:rsidR="00593C19" w:rsidRDefault="00913DAC" w:rsidP="00913DAC">
            <w:pPr>
              <w:rPr>
                <w:rFonts w:ascii="Aptos" w:hAnsi="Aptos"/>
                <w:lang w:val="en-AU"/>
              </w:rPr>
            </w:pPr>
            <w:r w:rsidRPr="00913DAC">
              <w:rPr>
                <w:rFonts w:ascii="Aptos" w:hAnsi="Aptos"/>
                <w:lang w:val="en-AU"/>
              </w:rPr>
              <w:t xml:space="preserve">If your concern relates to your clinical care and you feel it has not been adequately resolved by our team, you may contact the </w:t>
            </w:r>
            <w:r w:rsidRPr="00913DAC">
              <w:rPr>
                <w:rFonts w:ascii="Aptos" w:hAnsi="Aptos"/>
                <w:b/>
                <w:bCs/>
                <w:lang w:val="en-AU"/>
              </w:rPr>
              <w:t>Health and Disability Services Complaints Office (HADSCO)</w:t>
            </w:r>
            <w:r w:rsidRPr="00913DAC">
              <w:rPr>
                <w:rFonts w:ascii="Aptos" w:hAnsi="Aptos"/>
                <w:lang w:val="en-AU"/>
              </w:rPr>
              <w:t xml:space="preserve"> on </w:t>
            </w:r>
            <w:r w:rsidRPr="00913DAC">
              <w:rPr>
                <w:rFonts w:ascii="Aptos" w:hAnsi="Aptos"/>
                <w:b/>
                <w:bCs/>
                <w:lang w:val="en-AU"/>
              </w:rPr>
              <w:t>(08) 6551 7600</w:t>
            </w:r>
            <w:r w:rsidRPr="00913DAC">
              <w:rPr>
                <w:rFonts w:ascii="Aptos" w:hAnsi="Aptos"/>
                <w:lang w:val="en-AU"/>
              </w:rPr>
              <w:t xml:space="preserve"> or visit </w:t>
            </w:r>
            <w:hyperlink r:id="rId9" w:history="1">
              <w:r w:rsidR="00E16C83" w:rsidRPr="00EA0F9C">
                <w:rPr>
                  <w:rStyle w:val="Hyperlink"/>
                  <w:rFonts w:ascii="Aptos" w:hAnsi="Aptos"/>
                  <w:b/>
                  <w:bCs/>
                  <w:lang w:val="en-AU"/>
                </w:rPr>
                <w:t>www.hadsco.wa.gov.au</w:t>
              </w:r>
            </w:hyperlink>
            <w:r w:rsidRPr="00913DAC">
              <w:rPr>
                <w:rFonts w:ascii="Aptos" w:hAnsi="Aptos"/>
                <w:lang w:val="en-AU"/>
              </w:rPr>
              <w:t>.</w:t>
            </w:r>
          </w:p>
          <w:p w14:paraId="2935E1A8" w14:textId="082E5D4F" w:rsidR="00E16C83" w:rsidRPr="003F0FBE" w:rsidRDefault="00E16C83" w:rsidP="00913DAC">
            <w:pPr>
              <w:rPr>
                <w:rFonts w:ascii="Aptos" w:hAnsi="Aptos"/>
              </w:rPr>
            </w:pPr>
          </w:p>
        </w:tc>
      </w:tr>
    </w:tbl>
    <w:p w14:paraId="22B274AA" w14:textId="77777777" w:rsidR="00913DAC" w:rsidRDefault="00913DAC">
      <w:pPr>
        <w:rPr>
          <w:rFonts w:ascii="Aptos" w:hAnsi="Aptos"/>
          <w:sz w:val="24"/>
          <w:szCs w:val="24"/>
        </w:rPr>
      </w:pPr>
    </w:p>
    <w:p w14:paraId="2215613A" w14:textId="3D3B3023" w:rsidR="00913DAC" w:rsidRPr="00913DAC" w:rsidRDefault="00913DAC">
      <w:pPr>
        <w:rPr>
          <w:rFonts w:ascii="Aptos" w:hAnsi="Aptos"/>
          <w:sz w:val="24"/>
          <w:szCs w:val="24"/>
        </w:rPr>
      </w:pPr>
      <w:r w:rsidRPr="00913DAC">
        <w:rPr>
          <w:rFonts w:ascii="Aptos" w:hAnsi="Aptos"/>
          <w:sz w:val="24"/>
          <w:szCs w:val="24"/>
        </w:rPr>
        <w:t xml:space="preserve">I confirm that all the information contained in this registration form to be true and correct. </w:t>
      </w:r>
    </w:p>
    <w:p w14:paraId="26F35713" w14:textId="04283AF1" w:rsidR="00330D26" w:rsidRDefault="00345D24">
      <w:pPr>
        <w:rPr>
          <w:rFonts w:ascii="Aptos" w:hAnsi="Aptos"/>
          <w:sz w:val="24"/>
          <w:szCs w:val="24"/>
        </w:rPr>
      </w:pPr>
      <w:r w:rsidRPr="00345D24">
        <w:rPr>
          <w:rFonts w:ascii="Aptos" w:hAnsi="Aptos"/>
          <w:sz w:val="24"/>
          <w:szCs w:val="24"/>
        </w:rPr>
        <w:t xml:space="preserve">Patient/Caregiver </w:t>
      </w:r>
      <w:r w:rsidR="00913DAC" w:rsidRPr="00345D24">
        <w:rPr>
          <w:rFonts w:ascii="Aptos" w:hAnsi="Aptos"/>
          <w:sz w:val="24"/>
          <w:szCs w:val="24"/>
        </w:rPr>
        <w:t xml:space="preserve">Signature: </w:t>
      </w:r>
      <w:r w:rsidRPr="00345D24">
        <w:rPr>
          <w:rFonts w:ascii="Aptos" w:hAnsi="Aptos"/>
          <w:sz w:val="24"/>
          <w:szCs w:val="24"/>
        </w:rPr>
        <w:t>_____________________________________ Date: ________________</w:t>
      </w:r>
    </w:p>
    <w:p w14:paraId="6AEF1E45" w14:textId="77777777" w:rsidR="00330D26" w:rsidRDefault="00330D26">
      <w:pPr>
        <w:rPr>
          <w:rFonts w:ascii="Aptos" w:hAnsi="Aptos"/>
          <w:sz w:val="24"/>
          <w:szCs w:val="24"/>
        </w:rPr>
      </w:pPr>
    </w:p>
    <w:p w14:paraId="47863E33" w14:textId="77777777" w:rsidR="00330D26" w:rsidRDefault="00330D26">
      <w:pPr>
        <w:rPr>
          <w:rFonts w:ascii="Aptos" w:hAnsi="Aptos"/>
          <w:sz w:val="24"/>
          <w:szCs w:val="24"/>
        </w:rPr>
      </w:pPr>
    </w:p>
    <w:p w14:paraId="04E5BF5F" w14:textId="1FC38BDA" w:rsidR="00330D26" w:rsidRDefault="00330D26">
      <w:pPr>
        <w:rPr>
          <w:rFonts w:ascii="Aptos" w:hAnsi="Aptos"/>
          <w:sz w:val="24"/>
          <w:szCs w:val="24"/>
        </w:rPr>
      </w:pPr>
    </w:p>
    <w:p w14:paraId="5FB33D0F" w14:textId="77777777" w:rsidR="00684232" w:rsidRDefault="00684232">
      <w:pPr>
        <w:rPr>
          <w:rFonts w:ascii="Aptos" w:hAnsi="Aptos"/>
          <w:sz w:val="24"/>
          <w:szCs w:val="24"/>
        </w:rPr>
      </w:pPr>
    </w:p>
    <w:p w14:paraId="28C01A8A" w14:textId="77777777" w:rsidR="00684232" w:rsidRDefault="00684232">
      <w:pPr>
        <w:rPr>
          <w:rFonts w:ascii="Aptos" w:hAnsi="Aptos"/>
          <w:sz w:val="24"/>
          <w:szCs w:val="24"/>
        </w:rPr>
      </w:pPr>
    </w:p>
    <w:p w14:paraId="2493C39E" w14:textId="77777777" w:rsidR="00684232" w:rsidRDefault="00684232">
      <w:pPr>
        <w:rPr>
          <w:rFonts w:ascii="Aptos" w:hAnsi="Aptos"/>
          <w:sz w:val="24"/>
          <w:szCs w:val="24"/>
        </w:rPr>
      </w:pPr>
    </w:p>
    <w:p w14:paraId="2F0F9F74" w14:textId="77777777" w:rsidR="00684232" w:rsidRDefault="00684232">
      <w:pPr>
        <w:rPr>
          <w:rFonts w:ascii="Aptos" w:hAnsi="Aptos"/>
          <w:sz w:val="24"/>
          <w:szCs w:val="24"/>
        </w:rPr>
      </w:pPr>
    </w:p>
    <w:p w14:paraId="0E90F51E" w14:textId="77777777" w:rsidR="00684232" w:rsidRDefault="00684232">
      <w:pPr>
        <w:rPr>
          <w:rFonts w:ascii="Aptos" w:hAnsi="Aptos"/>
          <w:sz w:val="24"/>
          <w:szCs w:val="24"/>
        </w:rPr>
      </w:pPr>
    </w:p>
    <w:p w14:paraId="3EA2AE19" w14:textId="77777777" w:rsidR="00684232" w:rsidRDefault="00684232">
      <w:pPr>
        <w:rPr>
          <w:rFonts w:ascii="Aptos" w:hAnsi="Aptos"/>
          <w:sz w:val="24"/>
          <w:szCs w:val="24"/>
        </w:rPr>
      </w:pPr>
    </w:p>
    <w:p w14:paraId="7FE9D18F" w14:textId="77777777" w:rsidR="00684232" w:rsidRDefault="00684232">
      <w:pPr>
        <w:rPr>
          <w:rFonts w:ascii="Aptos" w:hAnsi="Aptos"/>
          <w:sz w:val="24"/>
          <w:szCs w:val="24"/>
        </w:rPr>
      </w:pPr>
    </w:p>
    <w:p w14:paraId="10494A28" w14:textId="77777777" w:rsidR="00684232" w:rsidRDefault="00684232">
      <w:pPr>
        <w:rPr>
          <w:rFonts w:ascii="Aptos" w:hAnsi="Aptos"/>
          <w:sz w:val="24"/>
          <w:szCs w:val="24"/>
        </w:rPr>
      </w:pPr>
    </w:p>
    <w:p w14:paraId="529640B7" w14:textId="77777777" w:rsidR="00684232" w:rsidRDefault="00684232">
      <w:pPr>
        <w:rPr>
          <w:rFonts w:ascii="Aptos" w:hAnsi="Aptos"/>
          <w:sz w:val="24"/>
          <w:szCs w:val="24"/>
        </w:rPr>
      </w:pPr>
    </w:p>
    <w:p w14:paraId="7BBDC246" w14:textId="77777777" w:rsidR="00684232" w:rsidRDefault="00684232">
      <w:pPr>
        <w:rPr>
          <w:rFonts w:ascii="Aptos" w:hAnsi="Aptos"/>
          <w:sz w:val="24"/>
          <w:szCs w:val="24"/>
        </w:rPr>
      </w:pPr>
    </w:p>
    <w:p w14:paraId="6A39D8A3" w14:textId="77777777" w:rsidR="00684232" w:rsidRDefault="00684232">
      <w:pPr>
        <w:rPr>
          <w:rFonts w:ascii="Aptos" w:hAnsi="Aptos"/>
          <w:sz w:val="24"/>
          <w:szCs w:val="24"/>
        </w:rPr>
      </w:pPr>
    </w:p>
    <w:p w14:paraId="48BAB792" w14:textId="77777777" w:rsidR="00684232" w:rsidRDefault="00684232">
      <w:pPr>
        <w:rPr>
          <w:rFonts w:ascii="Aptos" w:hAnsi="Aptos"/>
          <w:sz w:val="24"/>
          <w:szCs w:val="24"/>
        </w:rPr>
      </w:pPr>
    </w:p>
    <w:p w14:paraId="3A5D737C" w14:textId="7503EE8F" w:rsidR="00330D26" w:rsidRPr="00330D26" w:rsidRDefault="00330D26" w:rsidP="00330D26">
      <w:pPr>
        <w:rPr>
          <w:rFonts w:ascii="Aptos" w:hAnsi="Aptos"/>
          <w:sz w:val="24"/>
          <w:szCs w:val="24"/>
        </w:rPr>
      </w:pPr>
      <w:r>
        <w:rPr>
          <w:rFonts w:ascii="Aptos" w:hAnsi="Aptos"/>
          <w:sz w:val="24"/>
          <w:szCs w:val="24"/>
        </w:rPr>
        <w:br w:type="page"/>
      </w:r>
      <w:r w:rsidRPr="00330D26">
        <w:rPr>
          <w:b/>
        </w:rPr>
        <w:lastRenderedPageBreak/>
        <w:t xml:space="preserve">Request for Medical Records </w:t>
      </w:r>
    </w:p>
    <w:p w14:paraId="2E243836" w14:textId="77777777" w:rsidR="00330D26" w:rsidRPr="00330D26" w:rsidRDefault="00330D26" w:rsidP="00330D26">
      <w:r w:rsidRPr="00330D26">
        <w:t>The mentioned now attends this practice. To assist in their future medical management would you kindly forward any clinical records or an accurate health summary.</w:t>
      </w:r>
    </w:p>
    <w:tbl>
      <w:tblPr>
        <w:tblStyle w:val="TableGrid"/>
        <w:tblW w:w="0" w:type="auto"/>
        <w:tblLook w:val="04A0" w:firstRow="1" w:lastRow="0" w:firstColumn="1" w:lastColumn="0" w:noHBand="0" w:noVBand="1"/>
      </w:tblPr>
      <w:tblGrid>
        <w:gridCol w:w="1838"/>
        <w:gridCol w:w="3969"/>
        <w:gridCol w:w="4983"/>
      </w:tblGrid>
      <w:tr w:rsidR="00330D26" w:rsidRPr="00330D26" w14:paraId="20ECB677" w14:textId="77777777" w:rsidTr="005F678D">
        <w:tc>
          <w:tcPr>
            <w:tcW w:w="1838" w:type="dxa"/>
            <w:shd w:val="clear" w:color="auto" w:fill="D9D9D9" w:themeFill="background1" w:themeFillShade="D9"/>
          </w:tcPr>
          <w:p w14:paraId="3E8D3321" w14:textId="77777777" w:rsidR="00330D26" w:rsidRPr="00330D26" w:rsidRDefault="00330D26" w:rsidP="005F678D">
            <w:r w:rsidRPr="00330D26">
              <w:t xml:space="preserve">DATE OF BIRTH </w:t>
            </w:r>
          </w:p>
        </w:tc>
        <w:tc>
          <w:tcPr>
            <w:tcW w:w="3969" w:type="dxa"/>
            <w:shd w:val="clear" w:color="auto" w:fill="D9D9D9" w:themeFill="background1" w:themeFillShade="D9"/>
          </w:tcPr>
          <w:p w14:paraId="49EF45B7" w14:textId="77777777" w:rsidR="00330D26" w:rsidRPr="00330D26" w:rsidRDefault="00330D26" w:rsidP="005F678D">
            <w:r w:rsidRPr="00330D26">
              <w:t xml:space="preserve">FIRST NAME </w:t>
            </w:r>
          </w:p>
        </w:tc>
        <w:tc>
          <w:tcPr>
            <w:tcW w:w="4983" w:type="dxa"/>
            <w:shd w:val="clear" w:color="auto" w:fill="D9D9D9" w:themeFill="background1" w:themeFillShade="D9"/>
          </w:tcPr>
          <w:p w14:paraId="7B525751" w14:textId="77777777" w:rsidR="00330D26" w:rsidRPr="00330D26" w:rsidRDefault="00330D26" w:rsidP="005F678D">
            <w:r w:rsidRPr="00330D26">
              <w:t xml:space="preserve">SURNAME </w:t>
            </w:r>
          </w:p>
        </w:tc>
      </w:tr>
      <w:tr w:rsidR="00330D26" w:rsidRPr="00330D26" w14:paraId="330BA453" w14:textId="77777777" w:rsidTr="005F678D">
        <w:tc>
          <w:tcPr>
            <w:tcW w:w="1838" w:type="dxa"/>
          </w:tcPr>
          <w:p w14:paraId="3420A668" w14:textId="77777777" w:rsidR="00330D26" w:rsidRPr="00330D26" w:rsidRDefault="00330D26" w:rsidP="005F678D"/>
        </w:tc>
        <w:tc>
          <w:tcPr>
            <w:tcW w:w="3969" w:type="dxa"/>
          </w:tcPr>
          <w:p w14:paraId="639CBFF1" w14:textId="77777777" w:rsidR="00330D26" w:rsidRPr="00330D26" w:rsidRDefault="00330D26" w:rsidP="005F678D"/>
        </w:tc>
        <w:tc>
          <w:tcPr>
            <w:tcW w:w="4983" w:type="dxa"/>
          </w:tcPr>
          <w:p w14:paraId="0F7C6A6E" w14:textId="77777777" w:rsidR="00330D26" w:rsidRPr="00330D26" w:rsidRDefault="00330D26" w:rsidP="005F678D"/>
        </w:tc>
      </w:tr>
      <w:tr w:rsidR="00330D26" w:rsidRPr="00330D26" w14:paraId="5F51018F" w14:textId="77777777" w:rsidTr="005F678D">
        <w:tc>
          <w:tcPr>
            <w:tcW w:w="1838" w:type="dxa"/>
          </w:tcPr>
          <w:p w14:paraId="60ABDDFD" w14:textId="77777777" w:rsidR="00330D26" w:rsidRPr="00330D26" w:rsidRDefault="00330D26" w:rsidP="005F678D"/>
        </w:tc>
        <w:tc>
          <w:tcPr>
            <w:tcW w:w="3969" w:type="dxa"/>
          </w:tcPr>
          <w:p w14:paraId="3C702AF2" w14:textId="77777777" w:rsidR="00330D26" w:rsidRPr="00330D26" w:rsidRDefault="00330D26" w:rsidP="005F678D"/>
        </w:tc>
        <w:tc>
          <w:tcPr>
            <w:tcW w:w="4983" w:type="dxa"/>
          </w:tcPr>
          <w:p w14:paraId="362C5F4E" w14:textId="77777777" w:rsidR="00330D26" w:rsidRPr="00330D26" w:rsidRDefault="00330D26" w:rsidP="005F678D"/>
        </w:tc>
      </w:tr>
      <w:tr w:rsidR="00330D26" w:rsidRPr="00330D26" w14:paraId="7E8AC550" w14:textId="77777777" w:rsidTr="005F678D">
        <w:tc>
          <w:tcPr>
            <w:tcW w:w="1838" w:type="dxa"/>
          </w:tcPr>
          <w:p w14:paraId="41B5BD11" w14:textId="77777777" w:rsidR="00330D26" w:rsidRPr="00330D26" w:rsidRDefault="00330D26" w:rsidP="005F678D"/>
        </w:tc>
        <w:tc>
          <w:tcPr>
            <w:tcW w:w="3969" w:type="dxa"/>
          </w:tcPr>
          <w:p w14:paraId="74230126" w14:textId="77777777" w:rsidR="00330D26" w:rsidRPr="00330D26" w:rsidRDefault="00330D26" w:rsidP="005F678D"/>
        </w:tc>
        <w:tc>
          <w:tcPr>
            <w:tcW w:w="4983" w:type="dxa"/>
          </w:tcPr>
          <w:p w14:paraId="7DF0160C" w14:textId="77777777" w:rsidR="00330D26" w:rsidRPr="00330D26" w:rsidRDefault="00330D26" w:rsidP="005F678D"/>
        </w:tc>
      </w:tr>
      <w:tr w:rsidR="00330D26" w:rsidRPr="00330D26" w14:paraId="02BB7487" w14:textId="77777777" w:rsidTr="005F678D">
        <w:tc>
          <w:tcPr>
            <w:tcW w:w="1838" w:type="dxa"/>
          </w:tcPr>
          <w:p w14:paraId="2CC0911D" w14:textId="77777777" w:rsidR="00330D26" w:rsidRPr="00330D26" w:rsidRDefault="00330D26" w:rsidP="005F678D"/>
        </w:tc>
        <w:tc>
          <w:tcPr>
            <w:tcW w:w="3969" w:type="dxa"/>
          </w:tcPr>
          <w:p w14:paraId="728BD388" w14:textId="77777777" w:rsidR="00330D26" w:rsidRPr="00330D26" w:rsidRDefault="00330D26" w:rsidP="005F678D"/>
        </w:tc>
        <w:tc>
          <w:tcPr>
            <w:tcW w:w="4983" w:type="dxa"/>
          </w:tcPr>
          <w:p w14:paraId="793F0BFA" w14:textId="77777777" w:rsidR="00330D26" w:rsidRPr="00330D26" w:rsidRDefault="00330D26" w:rsidP="005F678D"/>
        </w:tc>
      </w:tr>
      <w:tr w:rsidR="00330D26" w:rsidRPr="00330D26" w14:paraId="1DCCE8AA" w14:textId="77777777" w:rsidTr="005F678D">
        <w:tc>
          <w:tcPr>
            <w:tcW w:w="1838" w:type="dxa"/>
          </w:tcPr>
          <w:p w14:paraId="6C721883" w14:textId="77777777" w:rsidR="00330D26" w:rsidRPr="00330D26" w:rsidRDefault="00330D26" w:rsidP="005F678D"/>
        </w:tc>
        <w:tc>
          <w:tcPr>
            <w:tcW w:w="3969" w:type="dxa"/>
          </w:tcPr>
          <w:p w14:paraId="70233FA4" w14:textId="77777777" w:rsidR="00330D26" w:rsidRPr="00330D26" w:rsidRDefault="00330D26" w:rsidP="005F678D"/>
        </w:tc>
        <w:tc>
          <w:tcPr>
            <w:tcW w:w="4983" w:type="dxa"/>
          </w:tcPr>
          <w:p w14:paraId="134D76A2" w14:textId="77777777" w:rsidR="00330D26" w:rsidRPr="00330D26" w:rsidRDefault="00330D26" w:rsidP="005F678D"/>
        </w:tc>
      </w:tr>
    </w:tbl>
    <w:p w14:paraId="590683FE" w14:textId="77777777" w:rsidR="00330D26" w:rsidRPr="00330D26" w:rsidRDefault="00330D26" w:rsidP="00330D26"/>
    <w:p w14:paraId="6A0296FD" w14:textId="77777777" w:rsidR="00330D26" w:rsidRPr="00330D26" w:rsidRDefault="00330D26" w:rsidP="00330D26">
      <w:r w:rsidRPr="00330D26">
        <w:t xml:space="preserve">Place where records are held. </w:t>
      </w:r>
    </w:p>
    <w:tbl>
      <w:tblPr>
        <w:tblStyle w:val="TableGrid"/>
        <w:tblW w:w="0" w:type="auto"/>
        <w:tblLook w:val="04A0" w:firstRow="1" w:lastRow="0" w:firstColumn="1" w:lastColumn="0" w:noHBand="0" w:noVBand="1"/>
      </w:tblPr>
      <w:tblGrid>
        <w:gridCol w:w="3596"/>
        <w:gridCol w:w="3597"/>
        <w:gridCol w:w="3597"/>
      </w:tblGrid>
      <w:tr w:rsidR="00330D26" w:rsidRPr="00330D26" w14:paraId="27E8187D" w14:textId="77777777" w:rsidTr="005F678D">
        <w:tc>
          <w:tcPr>
            <w:tcW w:w="3596" w:type="dxa"/>
            <w:shd w:val="clear" w:color="auto" w:fill="D9D9D9" w:themeFill="background1" w:themeFillShade="D9"/>
          </w:tcPr>
          <w:p w14:paraId="00676173" w14:textId="77777777" w:rsidR="00330D26" w:rsidRPr="00330D26" w:rsidRDefault="00330D26" w:rsidP="005F678D">
            <w:r w:rsidRPr="00330D26">
              <w:t xml:space="preserve">PRACTICE </w:t>
            </w:r>
          </w:p>
        </w:tc>
        <w:tc>
          <w:tcPr>
            <w:tcW w:w="3597" w:type="dxa"/>
            <w:shd w:val="clear" w:color="auto" w:fill="D9D9D9" w:themeFill="background1" w:themeFillShade="D9"/>
          </w:tcPr>
          <w:p w14:paraId="19121DB8" w14:textId="77777777" w:rsidR="00330D26" w:rsidRPr="00330D26" w:rsidRDefault="00330D26" w:rsidP="005F678D">
            <w:r w:rsidRPr="00330D26">
              <w:t>DOCTOR</w:t>
            </w:r>
          </w:p>
        </w:tc>
        <w:tc>
          <w:tcPr>
            <w:tcW w:w="3597" w:type="dxa"/>
            <w:shd w:val="clear" w:color="auto" w:fill="D9D9D9" w:themeFill="background1" w:themeFillShade="D9"/>
          </w:tcPr>
          <w:p w14:paraId="670AE460" w14:textId="77777777" w:rsidR="00330D26" w:rsidRPr="00330D26" w:rsidRDefault="00330D26" w:rsidP="005F678D">
            <w:r w:rsidRPr="00330D26">
              <w:t xml:space="preserve">CONTACT </w:t>
            </w:r>
          </w:p>
        </w:tc>
      </w:tr>
      <w:tr w:rsidR="00330D26" w:rsidRPr="00330D26" w14:paraId="3E65F1AF" w14:textId="77777777" w:rsidTr="005F678D">
        <w:tc>
          <w:tcPr>
            <w:tcW w:w="3596" w:type="dxa"/>
          </w:tcPr>
          <w:p w14:paraId="0E0048C2" w14:textId="77777777" w:rsidR="00330D26" w:rsidRPr="00330D26" w:rsidRDefault="00330D26" w:rsidP="005F678D"/>
        </w:tc>
        <w:tc>
          <w:tcPr>
            <w:tcW w:w="3597" w:type="dxa"/>
          </w:tcPr>
          <w:p w14:paraId="3BF3E9AF" w14:textId="77777777" w:rsidR="00330D26" w:rsidRPr="00330D26" w:rsidRDefault="00330D26" w:rsidP="005F678D"/>
        </w:tc>
        <w:tc>
          <w:tcPr>
            <w:tcW w:w="3597" w:type="dxa"/>
          </w:tcPr>
          <w:p w14:paraId="1758A2B0" w14:textId="77777777" w:rsidR="00330D26" w:rsidRPr="00330D26" w:rsidRDefault="00330D26" w:rsidP="005F678D"/>
        </w:tc>
      </w:tr>
      <w:tr w:rsidR="00330D26" w:rsidRPr="00330D26" w14:paraId="6020BC45" w14:textId="77777777" w:rsidTr="005F678D">
        <w:tc>
          <w:tcPr>
            <w:tcW w:w="3596" w:type="dxa"/>
          </w:tcPr>
          <w:p w14:paraId="67F5A5CE" w14:textId="77777777" w:rsidR="00330D26" w:rsidRPr="00330D26" w:rsidRDefault="00330D26" w:rsidP="005F678D"/>
        </w:tc>
        <w:tc>
          <w:tcPr>
            <w:tcW w:w="3597" w:type="dxa"/>
          </w:tcPr>
          <w:p w14:paraId="55E6CADE" w14:textId="77777777" w:rsidR="00330D26" w:rsidRPr="00330D26" w:rsidRDefault="00330D26" w:rsidP="005F678D"/>
        </w:tc>
        <w:tc>
          <w:tcPr>
            <w:tcW w:w="3597" w:type="dxa"/>
          </w:tcPr>
          <w:p w14:paraId="12018A3B" w14:textId="77777777" w:rsidR="00330D26" w:rsidRPr="00330D26" w:rsidRDefault="00330D26" w:rsidP="005F678D"/>
        </w:tc>
      </w:tr>
      <w:tr w:rsidR="00330D26" w:rsidRPr="00330D26" w14:paraId="78FFAE90" w14:textId="77777777" w:rsidTr="005F678D">
        <w:tc>
          <w:tcPr>
            <w:tcW w:w="3596" w:type="dxa"/>
          </w:tcPr>
          <w:p w14:paraId="62E37DCE" w14:textId="77777777" w:rsidR="00330D26" w:rsidRPr="00330D26" w:rsidRDefault="00330D26" w:rsidP="005F678D"/>
        </w:tc>
        <w:tc>
          <w:tcPr>
            <w:tcW w:w="3597" w:type="dxa"/>
          </w:tcPr>
          <w:p w14:paraId="4C5E2067" w14:textId="77777777" w:rsidR="00330D26" w:rsidRPr="00330D26" w:rsidRDefault="00330D26" w:rsidP="005F678D"/>
        </w:tc>
        <w:tc>
          <w:tcPr>
            <w:tcW w:w="3597" w:type="dxa"/>
          </w:tcPr>
          <w:p w14:paraId="520DDDB8" w14:textId="77777777" w:rsidR="00330D26" w:rsidRPr="00330D26" w:rsidRDefault="00330D26" w:rsidP="005F678D"/>
        </w:tc>
      </w:tr>
    </w:tbl>
    <w:p w14:paraId="03D8B889" w14:textId="77777777" w:rsidR="00330D26" w:rsidRPr="00330D26" w:rsidRDefault="00330D26" w:rsidP="00330D26"/>
    <w:p w14:paraId="2C2C1ABD" w14:textId="77777777" w:rsidR="00330D26" w:rsidRPr="00330D26" w:rsidRDefault="00330D26" w:rsidP="00330D26">
      <w:r w:rsidRPr="00330D26">
        <w:t>Please provide any details of any care plans completed for this patient.</w:t>
      </w:r>
    </w:p>
    <w:tbl>
      <w:tblPr>
        <w:tblStyle w:val="TableGrid"/>
        <w:tblW w:w="0" w:type="auto"/>
        <w:tblLook w:val="04A0" w:firstRow="1" w:lastRow="0" w:firstColumn="1" w:lastColumn="0" w:noHBand="0" w:noVBand="1"/>
      </w:tblPr>
      <w:tblGrid>
        <w:gridCol w:w="2972"/>
        <w:gridCol w:w="4820"/>
        <w:gridCol w:w="2998"/>
      </w:tblGrid>
      <w:tr w:rsidR="00330D26" w:rsidRPr="00330D26" w14:paraId="72427F07" w14:textId="77777777" w:rsidTr="005F678D">
        <w:tc>
          <w:tcPr>
            <w:tcW w:w="2972" w:type="dxa"/>
          </w:tcPr>
          <w:p w14:paraId="330A9CA1" w14:textId="77777777" w:rsidR="00330D26" w:rsidRPr="00330D26" w:rsidRDefault="00330D26" w:rsidP="005F678D">
            <w:r w:rsidRPr="00330D26">
              <w:t>Team Care Assessment</w:t>
            </w:r>
          </w:p>
        </w:tc>
        <w:tc>
          <w:tcPr>
            <w:tcW w:w="4820" w:type="dxa"/>
          </w:tcPr>
          <w:p w14:paraId="39278968" w14:textId="77777777" w:rsidR="00330D26" w:rsidRPr="00330D26" w:rsidRDefault="00330D26" w:rsidP="005F678D">
            <w:r w:rsidRPr="00330D26">
              <w:t>Item Number:</w:t>
            </w:r>
          </w:p>
        </w:tc>
        <w:tc>
          <w:tcPr>
            <w:tcW w:w="2998" w:type="dxa"/>
          </w:tcPr>
          <w:p w14:paraId="3CCF281C" w14:textId="77777777" w:rsidR="00330D26" w:rsidRPr="00330D26" w:rsidRDefault="00330D26" w:rsidP="005F678D">
            <w:r w:rsidRPr="00330D26">
              <w:t>Date:</w:t>
            </w:r>
          </w:p>
        </w:tc>
      </w:tr>
      <w:tr w:rsidR="00330D26" w:rsidRPr="00330D26" w14:paraId="18C07E7C" w14:textId="77777777" w:rsidTr="005F678D">
        <w:tc>
          <w:tcPr>
            <w:tcW w:w="2972" w:type="dxa"/>
          </w:tcPr>
          <w:p w14:paraId="7C102CF8" w14:textId="77777777" w:rsidR="00330D26" w:rsidRPr="00330D26" w:rsidRDefault="00330D26" w:rsidP="005F678D">
            <w:r w:rsidRPr="00330D26">
              <w:t>GP Management Plan / ATSI</w:t>
            </w:r>
          </w:p>
        </w:tc>
        <w:tc>
          <w:tcPr>
            <w:tcW w:w="4820" w:type="dxa"/>
          </w:tcPr>
          <w:p w14:paraId="139A28FF" w14:textId="77777777" w:rsidR="00330D26" w:rsidRPr="00330D26" w:rsidRDefault="00330D26" w:rsidP="005F678D">
            <w:r w:rsidRPr="00330D26">
              <w:t>Item Number:</w:t>
            </w:r>
          </w:p>
        </w:tc>
        <w:tc>
          <w:tcPr>
            <w:tcW w:w="2998" w:type="dxa"/>
          </w:tcPr>
          <w:p w14:paraId="1C237EB4" w14:textId="77777777" w:rsidR="00330D26" w:rsidRPr="00330D26" w:rsidRDefault="00330D26" w:rsidP="005F678D">
            <w:r w:rsidRPr="00330D26">
              <w:t>Date:</w:t>
            </w:r>
          </w:p>
        </w:tc>
      </w:tr>
      <w:tr w:rsidR="00330D26" w:rsidRPr="00330D26" w14:paraId="61CBCE22" w14:textId="77777777" w:rsidTr="005F678D">
        <w:tc>
          <w:tcPr>
            <w:tcW w:w="2972" w:type="dxa"/>
          </w:tcPr>
          <w:p w14:paraId="2BC10C47" w14:textId="77777777" w:rsidR="00330D26" w:rsidRPr="00330D26" w:rsidRDefault="00330D26" w:rsidP="005F678D">
            <w:r w:rsidRPr="00330D26">
              <w:t>Health Assessment</w:t>
            </w:r>
          </w:p>
        </w:tc>
        <w:tc>
          <w:tcPr>
            <w:tcW w:w="4820" w:type="dxa"/>
          </w:tcPr>
          <w:p w14:paraId="2800C03C" w14:textId="77777777" w:rsidR="00330D26" w:rsidRPr="00330D26" w:rsidRDefault="00330D26" w:rsidP="005F678D">
            <w:r w:rsidRPr="00330D26">
              <w:t>Item Number:</w:t>
            </w:r>
          </w:p>
        </w:tc>
        <w:tc>
          <w:tcPr>
            <w:tcW w:w="2998" w:type="dxa"/>
          </w:tcPr>
          <w:p w14:paraId="3FDB795D" w14:textId="77777777" w:rsidR="00330D26" w:rsidRPr="00330D26" w:rsidRDefault="00330D26" w:rsidP="005F678D">
            <w:r w:rsidRPr="00330D26">
              <w:t>Date:</w:t>
            </w:r>
          </w:p>
        </w:tc>
      </w:tr>
      <w:tr w:rsidR="00330D26" w:rsidRPr="00330D26" w14:paraId="716B74B4" w14:textId="77777777" w:rsidTr="005F678D">
        <w:tc>
          <w:tcPr>
            <w:tcW w:w="2972" w:type="dxa"/>
          </w:tcPr>
          <w:p w14:paraId="62AFD706" w14:textId="77777777" w:rsidR="00330D26" w:rsidRPr="00330D26" w:rsidRDefault="00330D26" w:rsidP="005F678D">
            <w:r w:rsidRPr="00330D26">
              <w:t>Mental Health Care Plan</w:t>
            </w:r>
          </w:p>
        </w:tc>
        <w:tc>
          <w:tcPr>
            <w:tcW w:w="4820" w:type="dxa"/>
          </w:tcPr>
          <w:p w14:paraId="0ED8F7DF" w14:textId="77777777" w:rsidR="00330D26" w:rsidRPr="00330D26" w:rsidRDefault="00330D26" w:rsidP="005F678D">
            <w:r w:rsidRPr="00330D26">
              <w:t>Item Number:</w:t>
            </w:r>
          </w:p>
        </w:tc>
        <w:tc>
          <w:tcPr>
            <w:tcW w:w="2998" w:type="dxa"/>
          </w:tcPr>
          <w:p w14:paraId="34A9CEB3" w14:textId="77777777" w:rsidR="00330D26" w:rsidRPr="00330D26" w:rsidRDefault="00330D26" w:rsidP="005F678D">
            <w:r w:rsidRPr="00330D26">
              <w:t>Date:</w:t>
            </w:r>
          </w:p>
        </w:tc>
      </w:tr>
      <w:tr w:rsidR="00330D26" w:rsidRPr="00330D26" w14:paraId="1F08E118" w14:textId="77777777" w:rsidTr="005F678D">
        <w:tc>
          <w:tcPr>
            <w:tcW w:w="2972" w:type="dxa"/>
          </w:tcPr>
          <w:p w14:paraId="426908C3" w14:textId="77777777" w:rsidR="00330D26" w:rsidRPr="00330D26" w:rsidRDefault="00330D26" w:rsidP="005F678D">
            <w:r w:rsidRPr="00330D26">
              <w:t>Diabetes Cycle of Care</w:t>
            </w:r>
          </w:p>
        </w:tc>
        <w:tc>
          <w:tcPr>
            <w:tcW w:w="4820" w:type="dxa"/>
          </w:tcPr>
          <w:p w14:paraId="528205EB" w14:textId="77777777" w:rsidR="00330D26" w:rsidRPr="00330D26" w:rsidRDefault="00330D26" w:rsidP="005F678D">
            <w:r w:rsidRPr="00330D26">
              <w:t>Item Number:</w:t>
            </w:r>
          </w:p>
        </w:tc>
        <w:tc>
          <w:tcPr>
            <w:tcW w:w="2998" w:type="dxa"/>
          </w:tcPr>
          <w:p w14:paraId="6129E37B" w14:textId="77777777" w:rsidR="00330D26" w:rsidRPr="00330D26" w:rsidRDefault="00330D26" w:rsidP="005F678D">
            <w:r w:rsidRPr="00330D26">
              <w:t>Date:</w:t>
            </w:r>
          </w:p>
        </w:tc>
      </w:tr>
    </w:tbl>
    <w:p w14:paraId="32B00F6A" w14:textId="77777777" w:rsidR="00330D26" w:rsidRPr="00330D26" w:rsidRDefault="00330D26" w:rsidP="00330D26"/>
    <w:p w14:paraId="274C2A1B" w14:textId="77777777" w:rsidR="00330D26" w:rsidRPr="00330D26" w:rsidRDefault="00330D26" w:rsidP="00330D26">
      <w:pPr>
        <w:rPr>
          <w:b/>
          <w:bCs/>
        </w:rPr>
      </w:pPr>
      <w:r w:rsidRPr="00330D26">
        <w:rPr>
          <w:b/>
          <w:bCs/>
        </w:rPr>
        <w:t xml:space="preserve">Please forward records via email in XML format if from Medical Director or in PDF format for other software </w:t>
      </w:r>
    </w:p>
    <w:p w14:paraId="2FF8040F" w14:textId="77777777" w:rsidR="00330D26" w:rsidRPr="00330D26" w:rsidRDefault="00330D26" w:rsidP="00330D26">
      <w:r w:rsidRPr="00330D26">
        <w:t>or alternatively via fax</w:t>
      </w:r>
    </w:p>
    <w:p w14:paraId="58C07A68" w14:textId="77777777" w:rsidR="00330D26" w:rsidRPr="00330D26" w:rsidRDefault="00330D26" w:rsidP="00330D26">
      <w:r w:rsidRPr="00330D26">
        <w:t xml:space="preserve">E: </w:t>
      </w:r>
      <w:hyperlink r:id="rId10" w:history="1">
        <w:r w:rsidRPr="00330D26">
          <w:rPr>
            <w:rStyle w:val="Hyperlink"/>
          </w:rPr>
          <w:t>admin@cityhealthgeraldton.com.au</w:t>
        </w:r>
      </w:hyperlink>
    </w:p>
    <w:p w14:paraId="6B24C224" w14:textId="77777777" w:rsidR="00330D26" w:rsidRPr="00330D26" w:rsidRDefault="00330D26" w:rsidP="00330D26">
      <w:r w:rsidRPr="00330D26">
        <w:t>F: 08 99655380</w:t>
      </w:r>
    </w:p>
    <w:p w14:paraId="7C38E186" w14:textId="77777777" w:rsidR="00330D26" w:rsidRPr="00330D26" w:rsidRDefault="00330D26" w:rsidP="00330D26">
      <w:r w:rsidRPr="00330D26">
        <w:t>Patient sign: _____________________________________</w:t>
      </w:r>
    </w:p>
    <w:p w14:paraId="2D30DB06" w14:textId="77777777" w:rsidR="00330D26" w:rsidRPr="00330D26" w:rsidRDefault="00330D26" w:rsidP="00330D26">
      <w:r w:rsidRPr="00330D26">
        <w:t>(If under 18 years Guardian please sign</w:t>
      </w:r>
    </w:p>
    <w:p w14:paraId="21499AC7" w14:textId="1669D458" w:rsidR="00330D26" w:rsidRPr="00330D26" w:rsidRDefault="00330D26">
      <w:r w:rsidRPr="00330D26">
        <w:t>Date: __________________________</w:t>
      </w:r>
    </w:p>
    <w:sectPr w:rsidR="00330D26" w:rsidRPr="00330D26" w:rsidSect="00F45C8E">
      <w:headerReference w:type="default" r:id="rId11"/>
      <w:footerReference w:type="default" r:id="rId12"/>
      <w:pgSz w:w="12240" w:h="15840"/>
      <w:pgMar w:top="720" w:right="720" w:bottom="720" w:left="720" w:header="72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49CC" w14:textId="77777777" w:rsidR="003F0FBE" w:rsidRDefault="003F0FBE" w:rsidP="003F0FBE">
      <w:pPr>
        <w:spacing w:after="0" w:line="240" w:lineRule="auto"/>
      </w:pPr>
      <w:r>
        <w:separator/>
      </w:r>
    </w:p>
  </w:endnote>
  <w:endnote w:type="continuationSeparator" w:id="0">
    <w:p w14:paraId="1F3F6631" w14:textId="77777777" w:rsidR="003F0FBE" w:rsidRDefault="003F0FBE" w:rsidP="003F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266860"/>
      <w:docPartObj>
        <w:docPartGallery w:val="Page Numbers (Bottom of Page)"/>
        <w:docPartUnique/>
      </w:docPartObj>
    </w:sdtPr>
    <w:sdtEndPr/>
    <w:sdtContent>
      <w:sdt>
        <w:sdtPr>
          <w:id w:val="-1769616900"/>
          <w:docPartObj>
            <w:docPartGallery w:val="Page Numbers (Top of Page)"/>
            <w:docPartUnique/>
          </w:docPartObj>
        </w:sdtPr>
        <w:sdtEndPr/>
        <w:sdtContent>
          <w:p w14:paraId="56987995" w14:textId="77777777" w:rsidR="00F45C8E" w:rsidRDefault="00F45C8E">
            <w:pPr>
              <w:pStyle w:val="Footer"/>
              <w:jc w:val="right"/>
            </w:pPr>
          </w:p>
          <w:p w14:paraId="596278BB" w14:textId="6F02B9A2" w:rsidR="00F45C8E" w:rsidRDefault="00F45C8E">
            <w:pPr>
              <w:pStyle w:val="Footer"/>
              <w:jc w:val="right"/>
            </w:pPr>
            <w:r w:rsidRPr="00F45C8E">
              <w:rPr>
                <w:sz w:val="18"/>
                <w:szCs w:val="18"/>
              </w:rPr>
              <w:t xml:space="preserve">Page </w:t>
            </w:r>
            <w:r w:rsidRPr="00F45C8E">
              <w:rPr>
                <w:b/>
                <w:bCs/>
                <w:sz w:val="18"/>
                <w:szCs w:val="18"/>
              </w:rPr>
              <w:fldChar w:fldCharType="begin"/>
            </w:r>
            <w:r w:rsidRPr="00F45C8E">
              <w:rPr>
                <w:b/>
                <w:bCs/>
                <w:sz w:val="18"/>
                <w:szCs w:val="18"/>
              </w:rPr>
              <w:instrText xml:space="preserve"> PAGE </w:instrText>
            </w:r>
            <w:r w:rsidRPr="00F45C8E">
              <w:rPr>
                <w:b/>
                <w:bCs/>
                <w:sz w:val="18"/>
                <w:szCs w:val="18"/>
              </w:rPr>
              <w:fldChar w:fldCharType="separate"/>
            </w:r>
            <w:r w:rsidRPr="00F45C8E">
              <w:rPr>
                <w:b/>
                <w:bCs/>
                <w:noProof/>
                <w:sz w:val="18"/>
                <w:szCs w:val="18"/>
              </w:rPr>
              <w:t>2</w:t>
            </w:r>
            <w:r w:rsidRPr="00F45C8E">
              <w:rPr>
                <w:b/>
                <w:bCs/>
                <w:sz w:val="18"/>
                <w:szCs w:val="18"/>
              </w:rPr>
              <w:fldChar w:fldCharType="end"/>
            </w:r>
            <w:r w:rsidRPr="00F45C8E">
              <w:rPr>
                <w:sz w:val="18"/>
                <w:szCs w:val="18"/>
              </w:rPr>
              <w:t xml:space="preserve"> of </w:t>
            </w:r>
            <w:r w:rsidRPr="00F45C8E">
              <w:rPr>
                <w:b/>
                <w:bCs/>
                <w:sz w:val="18"/>
                <w:szCs w:val="18"/>
              </w:rPr>
              <w:fldChar w:fldCharType="begin"/>
            </w:r>
            <w:r w:rsidRPr="00F45C8E">
              <w:rPr>
                <w:b/>
                <w:bCs/>
                <w:sz w:val="18"/>
                <w:szCs w:val="18"/>
              </w:rPr>
              <w:instrText xml:space="preserve"> NUMPAGES  </w:instrText>
            </w:r>
            <w:r w:rsidRPr="00F45C8E">
              <w:rPr>
                <w:b/>
                <w:bCs/>
                <w:sz w:val="18"/>
                <w:szCs w:val="18"/>
              </w:rPr>
              <w:fldChar w:fldCharType="separate"/>
            </w:r>
            <w:r w:rsidRPr="00F45C8E">
              <w:rPr>
                <w:b/>
                <w:bCs/>
                <w:noProof/>
                <w:sz w:val="18"/>
                <w:szCs w:val="18"/>
              </w:rPr>
              <w:t>2</w:t>
            </w:r>
            <w:r w:rsidRPr="00F45C8E">
              <w:rPr>
                <w:b/>
                <w:bCs/>
                <w:sz w:val="18"/>
                <w:szCs w:val="18"/>
              </w:rPr>
              <w:fldChar w:fldCharType="end"/>
            </w: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tblGrid>
    <w:tr w:rsidR="00F45C8E" w14:paraId="577B1A4F" w14:textId="77777777" w:rsidTr="00F45C8E">
      <w:trPr>
        <w:trHeight w:val="400"/>
      </w:trPr>
      <w:tc>
        <w:tcPr>
          <w:tcW w:w="6010" w:type="dxa"/>
        </w:tcPr>
        <w:p w14:paraId="0375C109" w14:textId="79988D3E" w:rsidR="00F45C8E" w:rsidRPr="00F45C8E" w:rsidRDefault="00F45C8E">
          <w:pPr>
            <w:pStyle w:val="Footer"/>
            <w:rPr>
              <w:rFonts w:ascii="Arial" w:hAnsi="Arial" w:cs="Arial"/>
            </w:rPr>
          </w:pPr>
          <w:r w:rsidRPr="00F45C8E">
            <w:rPr>
              <w:rFonts w:ascii="Arial" w:hAnsi="Arial" w:cs="Arial"/>
              <w:sz w:val="18"/>
              <w:szCs w:val="18"/>
            </w:rPr>
            <w:t>City Health Geraldton New Patient Registration Form</w:t>
          </w:r>
        </w:p>
      </w:tc>
    </w:tr>
  </w:tbl>
  <w:p w14:paraId="0C55E02F" w14:textId="77777777" w:rsidR="00F45C8E" w:rsidRDefault="00F45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2BDD" w14:textId="77777777" w:rsidR="003F0FBE" w:rsidRDefault="003F0FBE" w:rsidP="003F0FBE">
      <w:pPr>
        <w:spacing w:after="0" w:line="240" w:lineRule="auto"/>
      </w:pPr>
      <w:r>
        <w:separator/>
      </w:r>
    </w:p>
  </w:footnote>
  <w:footnote w:type="continuationSeparator" w:id="0">
    <w:p w14:paraId="353D85D8" w14:textId="77777777" w:rsidR="003F0FBE" w:rsidRDefault="003F0FBE" w:rsidP="003F0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23FB" w14:textId="6292B1DE" w:rsidR="00F45C8E" w:rsidRDefault="00F45C8E" w:rsidP="00F45C8E">
    <w:pPr>
      <w:pStyle w:val="Heading1"/>
      <w:ind w:left="2880"/>
      <w:jc w:val="center"/>
      <w:rPr>
        <w:rFonts w:ascii="Aptos" w:hAnsi="Aptos"/>
      </w:rPr>
    </w:pPr>
    <w:r w:rsidRPr="00A937A7">
      <w:rPr>
        <w:rFonts w:ascii="Aptos" w:hAnsi="Aptos"/>
        <w:noProof/>
      </w:rPr>
      <w:drawing>
        <wp:anchor distT="0" distB="0" distL="114300" distR="114300" simplePos="0" relativeHeight="251658240" behindDoc="0" locked="0" layoutInCell="1" allowOverlap="1" wp14:anchorId="6496DED3" wp14:editId="428B0199">
          <wp:simplePos x="0" y="0"/>
          <wp:positionH relativeFrom="page">
            <wp:posOffset>6384585</wp:posOffset>
          </wp:positionH>
          <wp:positionV relativeFrom="margin">
            <wp:posOffset>-1506028</wp:posOffset>
          </wp:positionV>
          <wp:extent cx="1200150" cy="483235"/>
          <wp:effectExtent l="0" t="0" r="0" b="0"/>
          <wp:wrapSquare wrapText="bothSides"/>
          <wp:docPr id="1687417299" name="Picture 1" descr="A logo with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02153" name="Picture 1" descr="A logo with a bird&#10;&#10;AI-generated content may be incorrect."/>
                  <pic:cNvPicPr/>
                </pic:nvPicPr>
                <pic:blipFill>
                  <a:blip r:embed="rId1"/>
                  <a:stretch>
                    <a:fillRect/>
                  </a:stretch>
                </pic:blipFill>
                <pic:spPr>
                  <a:xfrm>
                    <a:off x="0" y="0"/>
                    <a:ext cx="1200150" cy="48323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noProof/>
      </w:rPr>
      <w:drawing>
        <wp:anchor distT="0" distB="0" distL="114300" distR="114300" simplePos="0" relativeHeight="251659264" behindDoc="0" locked="0" layoutInCell="1" allowOverlap="1" wp14:anchorId="42327810" wp14:editId="43080E36">
          <wp:simplePos x="0" y="0"/>
          <wp:positionH relativeFrom="margin">
            <wp:posOffset>4559935</wp:posOffset>
          </wp:positionH>
          <wp:positionV relativeFrom="margin">
            <wp:posOffset>-1466658</wp:posOffset>
          </wp:positionV>
          <wp:extent cx="1266190" cy="361315"/>
          <wp:effectExtent l="0" t="0" r="0" b="635"/>
          <wp:wrapSquare wrapText="bothSides"/>
          <wp:docPr id="791014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29284" name="Picture 257229284"/>
                  <pic:cNvPicPr/>
                </pic:nvPicPr>
                <pic:blipFill>
                  <a:blip r:embed="rId2"/>
                  <a:stretch>
                    <a:fillRect/>
                  </a:stretch>
                </pic:blipFill>
                <pic:spPr>
                  <a:xfrm>
                    <a:off x="0" y="0"/>
                    <a:ext cx="1266190" cy="361315"/>
                  </a:xfrm>
                  <a:prstGeom prst="rect">
                    <a:avLst/>
                  </a:prstGeom>
                </pic:spPr>
              </pic:pic>
            </a:graphicData>
          </a:graphic>
        </wp:anchor>
      </w:drawing>
    </w:r>
  </w:p>
  <w:p w14:paraId="79F2FB02" w14:textId="64F0DE1E" w:rsidR="003F0FBE" w:rsidRPr="00A937A7" w:rsidRDefault="003F0FBE" w:rsidP="00F45C8E">
    <w:pPr>
      <w:pStyle w:val="Heading1"/>
      <w:ind w:left="2880"/>
      <w:rPr>
        <w:rFonts w:ascii="Aptos" w:hAnsi="Aptos"/>
      </w:rPr>
    </w:pPr>
    <w:r w:rsidRPr="00A937A7">
      <w:rPr>
        <w:rFonts w:ascii="Aptos" w:hAnsi="Aptos"/>
      </w:rPr>
      <w:t>New Patient Registration Form</w:t>
    </w:r>
  </w:p>
  <w:p w14:paraId="00FCF2D7" w14:textId="3F0BCE69" w:rsidR="003F0FBE" w:rsidRDefault="003F0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231F65"/>
    <w:multiLevelType w:val="multilevel"/>
    <w:tmpl w:val="2844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003A8"/>
    <w:multiLevelType w:val="hybridMultilevel"/>
    <w:tmpl w:val="C70EECEC"/>
    <w:lvl w:ilvl="0" w:tplc="57EA26B0">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763D13"/>
    <w:multiLevelType w:val="hybridMultilevel"/>
    <w:tmpl w:val="80F81A66"/>
    <w:lvl w:ilvl="0" w:tplc="57EA26B0">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6376639">
    <w:abstractNumId w:val="8"/>
  </w:num>
  <w:num w:numId="2" w16cid:durableId="1442526045">
    <w:abstractNumId w:val="6"/>
  </w:num>
  <w:num w:numId="3" w16cid:durableId="210846327">
    <w:abstractNumId w:val="5"/>
  </w:num>
  <w:num w:numId="4" w16cid:durableId="1533151999">
    <w:abstractNumId w:val="4"/>
  </w:num>
  <w:num w:numId="5" w16cid:durableId="1583566491">
    <w:abstractNumId w:val="7"/>
  </w:num>
  <w:num w:numId="6" w16cid:durableId="1719742588">
    <w:abstractNumId w:val="3"/>
  </w:num>
  <w:num w:numId="7" w16cid:durableId="249900152">
    <w:abstractNumId w:val="2"/>
  </w:num>
  <w:num w:numId="8" w16cid:durableId="69735326">
    <w:abstractNumId w:val="1"/>
  </w:num>
  <w:num w:numId="9" w16cid:durableId="437065484">
    <w:abstractNumId w:val="0"/>
  </w:num>
  <w:num w:numId="10" w16cid:durableId="1461727107">
    <w:abstractNumId w:val="11"/>
  </w:num>
  <w:num w:numId="11" w16cid:durableId="87505363">
    <w:abstractNumId w:val="10"/>
  </w:num>
  <w:num w:numId="12" w16cid:durableId="156312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8C"/>
    <w:rsid w:val="00034616"/>
    <w:rsid w:val="0006063C"/>
    <w:rsid w:val="00086E9D"/>
    <w:rsid w:val="000B4D99"/>
    <w:rsid w:val="0011703F"/>
    <w:rsid w:val="0015074B"/>
    <w:rsid w:val="001E7568"/>
    <w:rsid w:val="00236BF5"/>
    <w:rsid w:val="0029639D"/>
    <w:rsid w:val="00326F90"/>
    <w:rsid w:val="00330D26"/>
    <w:rsid w:val="00345D24"/>
    <w:rsid w:val="0035542C"/>
    <w:rsid w:val="003B23B7"/>
    <w:rsid w:val="003F0FBE"/>
    <w:rsid w:val="004052AF"/>
    <w:rsid w:val="00593C19"/>
    <w:rsid w:val="005D7E7C"/>
    <w:rsid w:val="00684232"/>
    <w:rsid w:val="0072754B"/>
    <w:rsid w:val="00762367"/>
    <w:rsid w:val="007A1391"/>
    <w:rsid w:val="00913DAC"/>
    <w:rsid w:val="00A937A7"/>
    <w:rsid w:val="00AA1D8D"/>
    <w:rsid w:val="00AB45C3"/>
    <w:rsid w:val="00B4464C"/>
    <w:rsid w:val="00B47730"/>
    <w:rsid w:val="00B54FA0"/>
    <w:rsid w:val="00BE2601"/>
    <w:rsid w:val="00C25F73"/>
    <w:rsid w:val="00C674B7"/>
    <w:rsid w:val="00CB0664"/>
    <w:rsid w:val="00D1523B"/>
    <w:rsid w:val="00DF5FCA"/>
    <w:rsid w:val="00E16C83"/>
    <w:rsid w:val="00E37A25"/>
    <w:rsid w:val="00F45C8E"/>
    <w:rsid w:val="00FC693F"/>
    <w:rsid w:val="00FF2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C5A181C"/>
  <w14:defaultImageDpi w14:val="300"/>
  <w15:docId w15:val="{D76E19AF-E2B1-4EA4-82F8-3F8FE719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13DAC"/>
    <w:rPr>
      <w:color w:val="0000FF" w:themeColor="hyperlink"/>
      <w:u w:val="single"/>
    </w:rPr>
  </w:style>
  <w:style w:type="character" w:styleId="UnresolvedMention">
    <w:name w:val="Unresolved Mention"/>
    <w:basedOn w:val="DefaultParagraphFont"/>
    <w:uiPriority w:val="99"/>
    <w:semiHidden/>
    <w:unhideWhenUsed/>
    <w:rsid w:val="00913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0931">
      <w:bodyDiv w:val="1"/>
      <w:marLeft w:val="0"/>
      <w:marRight w:val="0"/>
      <w:marTop w:val="0"/>
      <w:marBottom w:val="0"/>
      <w:divBdr>
        <w:top w:val="none" w:sz="0" w:space="0" w:color="auto"/>
        <w:left w:val="none" w:sz="0" w:space="0" w:color="auto"/>
        <w:bottom w:val="none" w:sz="0" w:space="0" w:color="auto"/>
        <w:right w:val="none" w:sz="0" w:space="0" w:color="auto"/>
      </w:divBdr>
    </w:div>
    <w:div w:id="787894173">
      <w:bodyDiv w:val="1"/>
      <w:marLeft w:val="0"/>
      <w:marRight w:val="0"/>
      <w:marTop w:val="0"/>
      <w:marBottom w:val="0"/>
      <w:divBdr>
        <w:top w:val="none" w:sz="0" w:space="0" w:color="auto"/>
        <w:left w:val="none" w:sz="0" w:space="0" w:color="auto"/>
        <w:bottom w:val="none" w:sz="0" w:space="0" w:color="auto"/>
        <w:right w:val="none" w:sz="0" w:space="0" w:color="auto"/>
      </w:divBdr>
    </w:div>
    <w:div w:id="932008429">
      <w:bodyDiv w:val="1"/>
      <w:marLeft w:val="0"/>
      <w:marRight w:val="0"/>
      <w:marTop w:val="0"/>
      <w:marBottom w:val="0"/>
      <w:divBdr>
        <w:top w:val="none" w:sz="0" w:space="0" w:color="auto"/>
        <w:left w:val="none" w:sz="0" w:space="0" w:color="auto"/>
        <w:bottom w:val="none" w:sz="0" w:space="0" w:color="auto"/>
        <w:right w:val="none" w:sz="0" w:space="0" w:color="auto"/>
      </w:divBdr>
    </w:div>
    <w:div w:id="1877815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healthgeraldton.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cityhealthgeraldton.com.au" TargetMode="External"/><Relationship Id="rId4" Type="http://schemas.openxmlformats.org/officeDocument/2006/relationships/settings" Target="settings.xml"/><Relationship Id="rId9" Type="http://schemas.openxmlformats.org/officeDocument/2006/relationships/hyperlink" Target="http://www.hadsco.wa.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1012</Words>
  <Characters>5836</Characters>
  <Application>Microsoft Office Word</Application>
  <DocSecurity>0</DocSecurity>
  <Lines>270</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Jasmine Busby</cp:lastModifiedBy>
  <cp:revision>9</cp:revision>
  <cp:lastPrinted>2025-08-25T02:13:00Z</cp:lastPrinted>
  <dcterms:created xsi:type="dcterms:W3CDTF">2025-06-24T04:07:00Z</dcterms:created>
  <dcterms:modified xsi:type="dcterms:W3CDTF">2025-10-28T03:07:00Z</dcterms:modified>
  <cp:category/>
</cp:coreProperties>
</file>